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e392c" w14:textId="11e39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2023 жылғы 21 желтоқсандағы № 10-16 "2024-2026 жылдарға арналған Бәйтерек ауданы Переметный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2024 жылғы 20 қарашадағы № 18-16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2023 жылғы 21 желтоқсандағы №10-16 "2024-2026 жылдарға арналған Бәйтерек ауданы Переметный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Переметный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165 138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44 772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120 162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191 327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- 26 189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26 189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26 189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10-16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Переметный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191 327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