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1c12" w14:textId="4de1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10-19 "2024-2026 жылдарға арналған Бәйтерек ауданы Сұлу көл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18-19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№10-19 "2024-2026 жылдарға арналған Бәйтерек ауданы Сұлу көл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44 390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43 112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45 267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Сұлу 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45 267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