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a0c8" w14:textId="f7da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Махамбет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62 938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22 107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40 768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62 938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Махамбет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34 195 мың теңге және 6 573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Махамбет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Махамбет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Махамбет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