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e707" w14:textId="4fbe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Переметный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Переметный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138 852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56 146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552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82 154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138 852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Переметный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50 154 мың теңге және 32 000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Переметный ауылдық округінің бюджеті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138 852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Переметный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138 852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Переметный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138 852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