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e1fb" w14:textId="895e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Раздольный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20-17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36 653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32 132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36 653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Раздольный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30 211 мың теңге және 1 921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Раздольный ауылдық округінің бюджеті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Раздольный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Раздольный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