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5ae2" w14:textId="8a65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Шалғай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46 639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6 347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46 639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2025 жылға арналған ауылдық округ бюджетінде аудандық бюджеттен берілетін субвенциялар түсімдері 34 996 мың теңге және 5 104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Шалғай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Шалғай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Шалғай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