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3637" w14:textId="7f63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Янайкин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40 591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34 044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40 591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Янайкин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30 959 мың теңге және 3 085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Янайкин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Янайкин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Янайкин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