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c511" w14:textId="8b1c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12-8 "2023-2025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12 - 8 "2024 - 2026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47 083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43 820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47 183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8 шешіміне 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