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51598" w14:textId="30515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жылы Казталов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тұрғын үй сатып алуға немесе салуға бюджеттік кредит беру және бір жолғы көтерме жәрдемақы беру туралы</w:t>
      </w:r>
    </w:p>
    <w:p>
      <w:pPr>
        <w:spacing w:after="0"/>
        <w:ind w:left="0"/>
        <w:jc w:val="both"/>
      </w:pPr>
      <w:r>
        <w:rPr>
          <w:rFonts w:ascii="Times New Roman"/>
          <w:b w:val="false"/>
          <w:i w:val="false"/>
          <w:color w:val="000000"/>
          <w:sz w:val="28"/>
        </w:rPr>
        <w:t>Батыс Қазақстан облысы Казталов аудандық мәслихатының 2024 жылғы 20 наурыздағы № 15-2 шешімі</w:t>
      </w:r>
    </w:p>
    <w:p>
      <w:pPr>
        <w:spacing w:after="0"/>
        <w:ind w:left="0"/>
        <w:jc w:val="both"/>
      </w:pPr>
      <w:bookmarkStart w:name="z3"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"Қазақстан Республикасының мемлекеттік қызметі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2023 жылғы 29 маусымдағы № 126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бұйрығына</w:t>
      </w:r>
      <w:r>
        <w:rPr>
          <w:rFonts w:ascii="Times New Roman"/>
          <w:b w:val="false"/>
          <w:i w:val="false"/>
          <w:color w:val="000000"/>
          <w:sz w:val="28"/>
        </w:rPr>
        <w:t xml:space="preserve"> және Қазақстан Республикасы Ұлттық экономика министрінің 2014 жылғы 6 қарашадағы № 72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Казталов аудандық мәслихаты ШЕШІМ ҚАБЫЛДАДЫ:</w:t>
      </w:r>
    </w:p>
    <w:bookmarkEnd w:id="0"/>
    <w:bookmarkStart w:name="z4" w:id="1"/>
    <w:p>
      <w:pPr>
        <w:spacing w:after="0"/>
        <w:ind w:left="0"/>
        <w:jc w:val="both"/>
      </w:pPr>
      <w:r>
        <w:rPr>
          <w:rFonts w:ascii="Times New Roman"/>
          <w:b w:val="false"/>
          <w:i w:val="false"/>
          <w:color w:val="000000"/>
          <w:sz w:val="28"/>
        </w:rPr>
        <w:t>
      1. 2024 жылы Казталов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w:t>
      </w:r>
    </w:p>
    <w:bookmarkEnd w:id="1"/>
    <w:bookmarkStart w:name="z5" w:id="2"/>
    <w:p>
      <w:pPr>
        <w:spacing w:after="0"/>
        <w:ind w:left="0"/>
        <w:jc w:val="both"/>
      </w:pPr>
      <w:r>
        <w:rPr>
          <w:rFonts w:ascii="Times New Roman"/>
          <w:b w:val="false"/>
          <w:i w:val="false"/>
          <w:color w:val="000000"/>
          <w:sz w:val="28"/>
        </w:rPr>
        <w:t>
      1) айлық есептік көрсеткіштің жүз еселенген мөлшеріне тең сомада көтерме жәрдемақы;</w:t>
      </w:r>
    </w:p>
    <w:bookmarkEnd w:id="2"/>
    <w:bookmarkStart w:name="z6" w:id="3"/>
    <w:p>
      <w:pPr>
        <w:spacing w:after="0"/>
        <w:ind w:left="0"/>
        <w:jc w:val="both"/>
      </w:pPr>
      <w:r>
        <w:rPr>
          <w:rFonts w:ascii="Times New Roman"/>
          <w:b w:val="false"/>
          <w:i w:val="false"/>
          <w:color w:val="000000"/>
          <w:sz w:val="28"/>
        </w:rPr>
        <w:t>
      2) тұрғын үй сатып алу немесе салу үшін әлеуметтік қолдау – келген мамандар үшін бюджеттік кредит:</w:t>
      </w:r>
    </w:p>
    <w:bookmarkEnd w:id="3"/>
    <w:bookmarkStart w:name="z7" w:id="4"/>
    <w:p>
      <w:pPr>
        <w:spacing w:after="0"/>
        <w:ind w:left="0"/>
        <w:jc w:val="both"/>
      </w:pPr>
      <w:r>
        <w:rPr>
          <w:rFonts w:ascii="Times New Roman"/>
          <w:b w:val="false"/>
          <w:i w:val="false"/>
          <w:color w:val="000000"/>
          <w:sz w:val="28"/>
        </w:rPr>
        <w:t>
      ауданның әкімшілік орталықтары болып табылатын ауылдық елді мекендерге айлық есептік көрсеткіштің екі мың бес жүз еселенген мөлшерінен аспайтын сомада;</w:t>
      </w:r>
    </w:p>
    <w:bookmarkEnd w:id="4"/>
    <w:bookmarkStart w:name="z8" w:id="5"/>
    <w:p>
      <w:pPr>
        <w:spacing w:after="0"/>
        <w:ind w:left="0"/>
        <w:jc w:val="both"/>
      </w:pPr>
      <w:r>
        <w:rPr>
          <w:rFonts w:ascii="Times New Roman"/>
          <w:b w:val="false"/>
          <w:i w:val="false"/>
          <w:color w:val="000000"/>
          <w:sz w:val="28"/>
        </w:rPr>
        <w:t>
      ауылдық елді мекендерге айлық есептік көрсеткіштің екі мың еселенген мөлшерінен аспайтын сомада ұсынылсын.</w:t>
      </w:r>
    </w:p>
    <w:bookmarkEnd w:id="5"/>
    <w:bookmarkStart w:name="z9" w:id="6"/>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 және 2024 жылғы 1 қаңтардан бастап туындаған құқықтық қатынастарға таратылады.</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Мулдашев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