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84d9" w14:textId="a528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2023 жылғы 22 желтоқсандағы № 11-1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14 мамырдағы № 17-6 шешімі</w:t>
      </w:r>
    </w:p>
    <w:p>
      <w:pPr>
        <w:spacing w:after="0"/>
        <w:ind w:left="0"/>
        <w:jc w:val="both"/>
      </w:pPr>
      <w:bookmarkStart w:name="z3" w:id="0"/>
      <w:r>
        <w:rPr>
          <w:rFonts w:ascii="Times New Roman"/>
          <w:b w:val="false"/>
          <w:i w:val="false"/>
          <w:color w:val="000000"/>
          <w:sz w:val="28"/>
        </w:rPr>
        <w:t>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"2024 - 2026 жылдарға арналған аудандық бюджет туралы" 2023 жылғы 22 желтоқсандағы №11 - 1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8 674 539 мың теңге:</w:t>
      </w:r>
    </w:p>
    <w:bookmarkEnd w:id="3"/>
    <w:bookmarkStart w:name="z8" w:id="4"/>
    <w:p>
      <w:pPr>
        <w:spacing w:after="0"/>
        <w:ind w:left="0"/>
        <w:jc w:val="both"/>
      </w:pPr>
      <w:r>
        <w:rPr>
          <w:rFonts w:ascii="Times New Roman"/>
          <w:b w:val="false"/>
          <w:i w:val="false"/>
          <w:color w:val="000000"/>
          <w:sz w:val="28"/>
        </w:rPr>
        <w:t>
      салықтық түсімдер – 2 280 570 мың теңге;</w:t>
      </w:r>
    </w:p>
    <w:bookmarkEnd w:id="4"/>
    <w:bookmarkStart w:name="z9" w:id="5"/>
    <w:p>
      <w:pPr>
        <w:spacing w:after="0"/>
        <w:ind w:left="0"/>
        <w:jc w:val="both"/>
      </w:pPr>
      <w:r>
        <w:rPr>
          <w:rFonts w:ascii="Times New Roman"/>
          <w:b w:val="false"/>
          <w:i w:val="false"/>
          <w:color w:val="000000"/>
          <w:sz w:val="28"/>
        </w:rPr>
        <w:t>
      салықтық емес түсімдер – 40 345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2 150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6 351 474 мың теңге;</w:t>
      </w:r>
    </w:p>
    <w:bookmarkEnd w:id="7"/>
    <w:bookmarkStart w:name="z12" w:id="8"/>
    <w:p>
      <w:pPr>
        <w:spacing w:after="0"/>
        <w:ind w:left="0"/>
        <w:jc w:val="both"/>
      </w:pPr>
      <w:r>
        <w:rPr>
          <w:rFonts w:ascii="Times New Roman"/>
          <w:b w:val="false"/>
          <w:i w:val="false"/>
          <w:color w:val="000000"/>
          <w:sz w:val="28"/>
        </w:rPr>
        <w:t>
      2) шығындар – 8 748 180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112 372 мың теңге:</w:t>
      </w:r>
    </w:p>
    <w:bookmarkEnd w:id="9"/>
    <w:bookmarkStart w:name="z14" w:id="10"/>
    <w:p>
      <w:pPr>
        <w:spacing w:after="0"/>
        <w:ind w:left="0"/>
        <w:jc w:val="both"/>
      </w:pPr>
      <w:r>
        <w:rPr>
          <w:rFonts w:ascii="Times New Roman"/>
          <w:b w:val="false"/>
          <w:i w:val="false"/>
          <w:color w:val="000000"/>
          <w:sz w:val="28"/>
        </w:rPr>
        <w:t>
      бюджеттік кредиттер – 206 752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94 380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- 176 013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176 013 мың теңге:</w:t>
      </w:r>
    </w:p>
    <w:bookmarkEnd w:id="16"/>
    <w:bookmarkStart w:name="z21" w:id="17"/>
    <w:p>
      <w:pPr>
        <w:spacing w:after="0"/>
        <w:ind w:left="0"/>
        <w:jc w:val="both"/>
      </w:pPr>
      <w:r>
        <w:rPr>
          <w:rFonts w:ascii="Times New Roman"/>
          <w:b w:val="false"/>
          <w:i w:val="false"/>
          <w:color w:val="000000"/>
          <w:sz w:val="28"/>
        </w:rPr>
        <w:t>
      қарыздар түсімі – 206 752 мың теңге;</w:t>
      </w:r>
    </w:p>
    <w:bookmarkEnd w:id="17"/>
    <w:bookmarkStart w:name="z22" w:id="18"/>
    <w:p>
      <w:pPr>
        <w:spacing w:after="0"/>
        <w:ind w:left="0"/>
        <w:jc w:val="both"/>
      </w:pPr>
      <w:r>
        <w:rPr>
          <w:rFonts w:ascii="Times New Roman"/>
          <w:b w:val="false"/>
          <w:i w:val="false"/>
          <w:color w:val="000000"/>
          <w:sz w:val="28"/>
        </w:rPr>
        <w:t>
      қарыздарды өтеу – 94 380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63 641 мың теңге.</w:t>
      </w:r>
    </w:p>
    <w:bookmarkEnd w:id="19"/>
    <w:bookmarkStart w:name="z24" w:id="20"/>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1) республикалық бюджеттен және Ұлттық қордан жалпы сомасы – 1 129 539 мың теңге:</w:t>
      </w:r>
    </w:p>
    <w:bookmarkEnd w:id="21"/>
    <w:bookmarkStart w:name="z26"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18 200 мың теңге;</w:t>
      </w:r>
    </w:p>
    <w:bookmarkEnd w:id="22"/>
    <w:bookmarkStart w:name="z27" w:id="23"/>
    <w:p>
      <w:pPr>
        <w:spacing w:after="0"/>
        <w:ind w:left="0"/>
        <w:jc w:val="both"/>
      </w:pPr>
      <w:r>
        <w:rPr>
          <w:rFonts w:ascii="Times New Roman"/>
          <w:b w:val="false"/>
          <w:i w:val="false"/>
          <w:color w:val="000000"/>
          <w:sz w:val="28"/>
        </w:rPr>
        <w:t>
      санаторийлік - курорттық емдеуге – 243 мың теңге;</w:t>
      </w:r>
    </w:p>
    <w:bookmarkEnd w:id="23"/>
    <w:bookmarkStart w:name="z28"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5 098 мың теңге;</w:t>
      </w:r>
    </w:p>
    <w:bookmarkEnd w:id="24"/>
    <w:bookmarkStart w:name="z29" w:id="25"/>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186 764 мың теңге;</w:t>
      </w:r>
    </w:p>
    <w:bookmarkEnd w:id="25"/>
    <w:bookmarkStart w:name="z30" w:id="26"/>
    <w:p>
      <w:pPr>
        <w:spacing w:after="0"/>
        <w:ind w:left="0"/>
        <w:jc w:val="both"/>
      </w:pPr>
      <w:r>
        <w:rPr>
          <w:rFonts w:ascii="Times New Roman"/>
          <w:b w:val="false"/>
          <w:i w:val="false"/>
          <w:color w:val="000000"/>
          <w:sz w:val="28"/>
        </w:rPr>
        <w:t>
      Жалпактал ауылішілік автомобиль жолдарын қайта жаңғыртуға – 100 000 мың теңге;</w:t>
      </w:r>
    </w:p>
    <w:bookmarkEnd w:id="26"/>
    <w:bookmarkStart w:name="z31" w:id="27"/>
    <w:p>
      <w:pPr>
        <w:spacing w:after="0"/>
        <w:ind w:left="0"/>
        <w:jc w:val="both"/>
      </w:pPr>
      <w:r>
        <w:rPr>
          <w:rFonts w:ascii="Times New Roman"/>
          <w:b w:val="false"/>
          <w:i w:val="false"/>
          <w:color w:val="000000"/>
          <w:sz w:val="28"/>
        </w:rPr>
        <w:t>
      Қайыңды ауылындағы ауылішілік жолдардың құрылысына – 205 709 мың теңге;</w:t>
      </w:r>
    </w:p>
    <w:bookmarkEnd w:id="27"/>
    <w:bookmarkStart w:name="z32" w:id="28"/>
    <w:p>
      <w:pPr>
        <w:spacing w:after="0"/>
        <w:ind w:left="0"/>
        <w:jc w:val="both"/>
      </w:pPr>
      <w:r>
        <w:rPr>
          <w:rFonts w:ascii="Times New Roman"/>
          <w:b w:val="false"/>
          <w:i w:val="false"/>
          <w:color w:val="000000"/>
          <w:sz w:val="28"/>
        </w:rPr>
        <w:t>
      Қараоба ауылының ауылішілік автомобиль жолдарын қайта құруға – 328 218 мың теңге;</w:t>
      </w:r>
    </w:p>
    <w:bookmarkEnd w:id="28"/>
    <w:bookmarkStart w:name="z33" w:id="29"/>
    <w:p>
      <w:pPr>
        <w:spacing w:after="0"/>
        <w:ind w:left="0"/>
        <w:jc w:val="both"/>
      </w:pPr>
      <w:r>
        <w:rPr>
          <w:rFonts w:ascii="Times New Roman"/>
          <w:b w:val="false"/>
          <w:i w:val="false"/>
          <w:color w:val="000000"/>
          <w:sz w:val="28"/>
        </w:rPr>
        <w:t>
      Бостандық ауылының ауылішілік автомобиль жолдарын қайта құруға – 78 555 мың теңге;</w:t>
      </w:r>
    </w:p>
    <w:bookmarkEnd w:id="29"/>
    <w:bookmarkStart w:name="z34" w:id="3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206 752 мың теңге;</w:t>
      </w:r>
    </w:p>
    <w:bookmarkEnd w:id="30"/>
    <w:bookmarkStart w:name="z35" w:id="31"/>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End w:id="31"/>
    <w:bookmarkStart w:name="z36" w:id="32"/>
    <w:p>
      <w:pPr>
        <w:spacing w:after="0"/>
        <w:ind w:left="0"/>
        <w:jc w:val="both"/>
      </w:pPr>
      <w:r>
        <w:rPr>
          <w:rFonts w:ascii="Times New Roman"/>
          <w:b w:val="false"/>
          <w:i w:val="false"/>
          <w:color w:val="000000"/>
          <w:sz w:val="28"/>
        </w:rPr>
        <w:t>
      2) облыстық бюджеттен жалпы сомасы – 4 363 066 мың теңге:</w:t>
      </w:r>
    </w:p>
    <w:bookmarkEnd w:id="32"/>
    <w:bookmarkStart w:name="z37" w:id="33"/>
    <w:p>
      <w:pPr>
        <w:spacing w:after="0"/>
        <w:ind w:left="0"/>
        <w:jc w:val="both"/>
      </w:pPr>
      <w:r>
        <w:rPr>
          <w:rFonts w:ascii="Times New Roman"/>
          <w:b w:val="false"/>
          <w:i w:val="false"/>
          <w:color w:val="000000"/>
          <w:sz w:val="28"/>
        </w:rPr>
        <w:t>
      мемлекеттік атаулы әлеуметтік көмекті төлеуге – 193 603 мың теңге;</w:t>
      </w:r>
    </w:p>
    <w:bookmarkEnd w:id="33"/>
    <w:bookmarkStart w:name="z38" w:id="34"/>
    <w:p>
      <w:pPr>
        <w:spacing w:after="0"/>
        <w:ind w:left="0"/>
        <w:jc w:val="both"/>
      </w:pPr>
      <w:r>
        <w:rPr>
          <w:rFonts w:ascii="Times New Roman"/>
          <w:b w:val="false"/>
          <w:i w:val="false"/>
          <w:color w:val="000000"/>
          <w:sz w:val="28"/>
        </w:rPr>
        <w:t>
      балаларға кепілдендірілген әлеуметтік пакетке – 25 794 мың теңге;</w:t>
      </w:r>
    </w:p>
    <w:bookmarkEnd w:id="34"/>
    <w:bookmarkStart w:name="z39" w:id="35"/>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48 336 мың теңге;</w:t>
      </w:r>
    </w:p>
    <w:bookmarkEnd w:id="35"/>
    <w:bookmarkStart w:name="z40" w:id="36"/>
    <w:p>
      <w:pPr>
        <w:spacing w:after="0"/>
        <w:ind w:left="0"/>
        <w:jc w:val="both"/>
      </w:pPr>
      <w:r>
        <w:rPr>
          <w:rFonts w:ascii="Times New Roman"/>
          <w:b w:val="false"/>
          <w:i w:val="false"/>
          <w:color w:val="000000"/>
          <w:sz w:val="28"/>
        </w:rPr>
        <w:t>
      " Талдыапан 9 - 18 км ауылына кірме автожолын " орташа жөндеуге – 1 073 475 мың теңге;</w:t>
      </w:r>
    </w:p>
    <w:bookmarkEnd w:id="36"/>
    <w:bookmarkStart w:name="z41" w:id="37"/>
    <w:p>
      <w:pPr>
        <w:spacing w:after="0"/>
        <w:ind w:left="0"/>
        <w:jc w:val="both"/>
      </w:pPr>
      <w:r>
        <w:rPr>
          <w:rFonts w:ascii="Times New Roman"/>
          <w:b w:val="false"/>
          <w:i w:val="false"/>
          <w:color w:val="000000"/>
          <w:sz w:val="28"/>
        </w:rPr>
        <w:t>
      " Болашак 0 - 1 км ауылына кірме автожолын " орташа жөндеуге – 35 420 мың теңге;</w:t>
      </w:r>
    </w:p>
    <w:bookmarkEnd w:id="37"/>
    <w:bookmarkStart w:name="z42" w:id="38"/>
    <w:p>
      <w:pPr>
        <w:spacing w:after="0"/>
        <w:ind w:left="0"/>
        <w:jc w:val="both"/>
      </w:pPr>
      <w:r>
        <w:rPr>
          <w:rFonts w:ascii="Times New Roman"/>
          <w:b w:val="false"/>
          <w:i w:val="false"/>
          <w:color w:val="000000"/>
          <w:sz w:val="28"/>
        </w:rPr>
        <w:t>
      " Жанатан 0 - 10 км ауылына кірме автожолын " орташа жөндеуге – 54 951 мың теңге;</w:t>
      </w:r>
    </w:p>
    <w:bookmarkEnd w:id="38"/>
    <w:bookmarkStart w:name="z43" w:id="39"/>
    <w:p>
      <w:pPr>
        <w:spacing w:after="0"/>
        <w:ind w:left="0"/>
        <w:jc w:val="both"/>
      </w:pPr>
      <w:r>
        <w:rPr>
          <w:rFonts w:ascii="Times New Roman"/>
          <w:b w:val="false"/>
          <w:i w:val="false"/>
          <w:color w:val="000000"/>
          <w:sz w:val="28"/>
        </w:rPr>
        <w:t>
      Қайыңды ауылында 150 орындық мәдениет үйінің құрылысына – 23 340 мың теңге;</w:t>
      </w:r>
    </w:p>
    <w:bookmarkEnd w:id="39"/>
    <w:bookmarkStart w:name="z44" w:id="40"/>
    <w:p>
      <w:pPr>
        <w:spacing w:after="0"/>
        <w:ind w:left="0"/>
        <w:jc w:val="both"/>
      </w:pPr>
      <w:r>
        <w:rPr>
          <w:rFonts w:ascii="Times New Roman"/>
          <w:b w:val="false"/>
          <w:i w:val="false"/>
          <w:color w:val="000000"/>
          <w:sz w:val="28"/>
        </w:rPr>
        <w:t>
      Қараоба ауылының ауылішілік автомобиль жолдарын қайта құруға – 183 036 мың теңге;</w:t>
      </w:r>
    </w:p>
    <w:bookmarkEnd w:id="40"/>
    <w:bookmarkStart w:name="z45" w:id="41"/>
    <w:p>
      <w:pPr>
        <w:spacing w:after="0"/>
        <w:ind w:left="0"/>
        <w:jc w:val="both"/>
      </w:pPr>
      <w:r>
        <w:rPr>
          <w:rFonts w:ascii="Times New Roman"/>
          <w:b w:val="false"/>
          <w:i w:val="false"/>
          <w:color w:val="000000"/>
          <w:sz w:val="28"/>
        </w:rPr>
        <w:t>
      Бостандық ауылының ауылішілік автомобиль жолдарын қайта құруға – 42 506 мың теңге;</w:t>
      </w:r>
    </w:p>
    <w:bookmarkEnd w:id="41"/>
    <w:bookmarkStart w:name="z46" w:id="42"/>
    <w:p>
      <w:pPr>
        <w:spacing w:after="0"/>
        <w:ind w:left="0"/>
        <w:jc w:val="both"/>
      </w:pPr>
      <w:r>
        <w:rPr>
          <w:rFonts w:ascii="Times New Roman"/>
          <w:b w:val="false"/>
          <w:i w:val="false"/>
          <w:color w:val="000000"/>
          <w:sz w:val="28"/>
        </w:rPr>
        <w:t>
      Казталов ауданының шығындарын өтеуге - 186 362 мың теңге;</w:t>
      </w:r>
    </w:p>
    <w:bookmarkEnd w:id="42"/>
    <w:bookmarkStart w:name="z47" w:id="43"/>
    <w:p>
      <w:pPr>
        <w:spacing w:after="0"/>
        <w:ind w:left="0"/>
        <w:jc w:val="both"/>
      </w:pPr>
      <w:r>
        <w:rPr>
          <w:rFonts w:ascii="Times New Roman"/>
          <w:b w:val="false"/>
          <w:i w:val="false"/>
          <w:color w:val="000000"/>
          <w:sz w:val="28"/>
        </w:rPr>
        <w:t>
      Казталов ауданы елді мекендеріне тарта отырып, Искра топтық су құбырын қайта құру нысаны бойынша ЖСҚ әзірлеу – 68 525 мың теңге;</w:t>
      </w:r>
    </w:p>
    <w:bookmarkEnd w:id="43"/>
    <w:bookmarkStart w:name="z48" w:id="44"/>
    <w:p>
      <w:pPr>
        <w:spacing w:after="0"/>
        <w:ind w:left="0"/>
        <w:jc w:val="both"/>
      </w:pPr>
      <w:r>
        <w:rPr>
          <w:rFonts w:ascii="Times New Roman"/>
          <w:b w:val="false"/>
          <w:i w:val="false"/>
          <w:color w:val="000000"/>
          <w:sz w:val="28"/>
        </w:rPr>
        <w:t>
      Тұрғын үй сертификаттарын беру - 10 000 мың теңге;</w:t>
      </w:r>
    </w:p>
    <w:bookmarkEnd w:id="44"/>
    <w:bookmarkStart w:name="z49" w:id="45"/>
    <w:p>
      <w:pPr>
        <w:spacing w:after="0"/>
        <w:ind w:left="0"/>
        <w:jc w:val="both"/>
      </w:pPr>
      <w:r>
        <w:rPr>
          <w:rFonts w:ascii="Times New Roman"/>
          <w:b w:val="false"/>
          <w:i w:val="false"/>
          <w:color w:val="000000"/>
          <w:sz w:val="28"/>
        </w:rPr>
        <w:t>
      Казталов ауданының мамандары үшін қызметтік тұрғын үй сатып алуға -114 084 мың теңге;</w:t>
      </w:r>
    </w:p>
    <w:bookmarkEnd w:id="45"/>
    <w:bookmarkStart w:name="z50" w:id="46"/>
    <w:p>
      <w:pPr>
        <w:spacing w:after="0"/>
        <w:ind w:left="0"/>
        <w:jc w:val="both"/>
      </w:pPr>
      <w:r>
        <w:rPr>
          <w:rFonts w:ascii="Times New Roman"/>
          <w:b w:val="false"/>
          <w:i w:val="false"/>
          <w:color w:val="000000"/>
          <w:sz w:val="28"/>
        </w:rPr>
        <w:t>
      Ақпәтер ауылында электр желілерінің құрылысы – 142 412 мың теңге;</w:t>
      </w:r>
    </w:p>
    <w:bookmarkEnd w:id="46"/>
    <w:bookmarkStart w:name="z51" w:id="47"/>
    <w:p>
      <w:pPr>
        <w:spacing w:after="0"/>
        <w:ind w:left="0"/>
        <w:jc w:val="both"/>
      </w:pPr>
      <w:r>
        <w:rPr>
          <w:rFonts w:ascii="Times New Roman"/>
          <w:b w:val="false"/>
          <w:i w:val="false"/>
          <w:color w:val="000000"/>
          <w:sz w:val="28"/>
        </w:rPr>
        <w:t>
      " Беспішен – Қошанкөл – Қараоба " аудандық маңызы бар 15 - 49 км. (34 км) автомобиль жолын күрделі жөндеу – 512 201 мың теңге;</w:t>
      </w:r>
    </w:p>
    <w:bookmarkEnd w:id="47"/>
    <w:bookmarkStart w:name="z52" w:id="48"/>
    <w:p>
      <w:pPr>
        <w:spacing w:after="0"/>
        <w:ind w:left="0"/>
        <w:jc w:val="both"/>
      </w:pPr>
      <w:r>
        <w:rPr>
          <w:rFonts w:ascii="Times New Roman"/>
          <w:b w:val="false"/>
          <w:i w:val="false"/>
          <w:color w:val="000000"/>
          <w:sz w:val="28"/>
        </w:rPr>
        <w:t>
      " Жаңатан ауылына кіреберіс аудандық маңызы бар автомобиль жолының " 0 - 10 шақырымын орташа жөндеу – 18 648 мың теңге;</w:t>
      </w:r>
    </w:p>
    <w:bookmarkEnd w:id="48"/>
    <w:bookmarkStart w:name="z53" w:id="49"/>
    <w:p>
      <w:pPr>
        <w:spacing w:after="0"/>
        <w:ind w:left="0"/>
        <w:jc w:val="both"/>
      </w:pPr>
      <w:r>
        <w:rPr>
          <w:rFonts w:ascii="Times New Roman"/>
          <w:b w:val="false"/>
          <w:i w:val="false"/>
          <w:color w:val="000000"/>
          <w:sz w:val="28"/>
        </w:rPr>
        <w:t>
      Тұрғын үй сатып алуға кредит беру – 1 549 718 мың теңге;</w:t>
      </w:r>
    </w:p>
    <w:bookmarkEnd w:id="49"/>
    <w:bookmarkStart w:name="z54" w:id="50"/>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 үйін сатып алу – 80 655 мың теңге;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56" w:id="51"/>
    <w:p>
      <w:pPr>
        <w:spacing w:after="0"/>
        <w:ind w:left="0"/>
        <w:jc w:val="both"/>
      </w:pPr>
      <w:r>
        <w:rPr>
          <w:rFonts w:ascii="Times New Roman"/>
          <w:b w:val="false"/>
          <w:i w:val="false"/>
          <w:color w:val="000000"/>
          <w:sz w:val="28"/>
        </w:rPr>
        <w:t>
      " 8. 2024 жылға арналған аудандық бюджетте ауылдық округ бюджеттеріне аудандық бюджет қаражат есебінен бөлінетін ағымдағы нысаналы трансферттердің жалпы сомасы 208 135 мың теңге көлемінде қарастырылғаны ескерілсін:</w:t>
      </w:r>
    </w:p>
    <w:bookmarkEnd w:id="51"/>
    <w:bookmarkStart w:name="z57" w:id="52"/>
    <w:p>
      <w:pPr>
        <w:spacing w:after="0"/>
        <w:ind w:left="0"/>
        <w:jc w:val="both"/>
      </w:pPr>
      <w:r>
        <w:rPr>
          <w:rFonts w:ascii="Times New Roman"/>
          <w:b w:val="false"/>
          <w:i w:val="false"/>
          <w:color w:val="000000"/>
          <w:sz w:val="28"/>
        </w:rPr>
        <w:t>
      Аталған сомаларды аудандық маңызы бар қала, ауыл, кент, ауылдық округі бюджеттеріне бөлу Казталов ауданы әкімдігінің қаулысы негізінде жүзеге асырылады ".</w:t>
      </w:r>
    </w:p>
    <w:bookmarkEnd w:id="52"/>
    <w:bookmarkStart w:name="z58" w:id="5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3"/>
    <w:bookmarkStart w:name="z59" w:id="5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14 мамырдағы</w:t>
            </w:r>
            <w:r>
              <w:br/>
            </w:r>
            <w:r>
              <w:rPr>
                <w:rFonts w:ascii="Times New Roman"/>
                <w:b w:val="false"/>
                <w:i w:val="false"/>
                <w:color w:val="000000"/>
                <w:sz w:val="20"/>
              </w:rPr>
              <w:t>№ 17 - 6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11 - 1 шешіміне № 1 қосымша</w:t>
            </w:r>
          </w:p>
        </w:tc>
      </w:tr>
    </w:tbl>
    <w:bookmarkStart w:name="z63" w:id="55"/>
    <w:p>
      <w:pPr>
        <w:spacing w:after="0"/>
        <w:ind w:left="0"/>
        <w:jc w:val="left"/>
      </w:pPr>
      <w:r>
        <w:rPr>
          <w:rFonts w:ascii="Times New Roman"/>
          <w:b/>
          <w:i w:val="false"/>
          <w:color w:val="000000"/>
        </w:rPr>
        <w:t xml:space="preserve"> 2024 жылға арналған аудандық бюджет</w:t>
      </w:r>
    </w:p>
    <w:bookmarkEnd w:id="55"/>
    <w:bookmarkStart w:name="z64" w:id="56"/>
    <w:p>
      <w:pPr>
        <w:spacing w:after="0"/>
        <w:ind w:left="0"/>
        <w:jc w:val="both"/>
      </w:pPr>
      <w:r>
        <w:rPr>
          <w:rFonts w:ascii="Times New Roman"/>
          <w:b w:val="false"/>
          <w:i w:val="false"/>
          <w:color w:val="000000"/>
          <w:sz w:val="28"/>
        </w:rPr>
        <w:t>
      мың тенге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