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9990" w14:textId="bee9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12-3 "2024-2026 жылдарға арналған Бостандық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№12 - 3 "2024 - 2026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43 167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