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a459" w14:textId="fe9a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12-9 "2024-2026 жылдарға арналған Казталов ауданының Жалпақтал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23 мамырдағы № 18-9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2023 жылғы 27 желтоқсандағы №12 - 9 "2024 - 2026 жылдарға арналған Казталов ауданының Жалпақтал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төмендегі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107 650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86 779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107 783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– 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9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Жалпактал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