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20b2" w14:textId="e402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12 маусымдағы № 19-1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"2024 - 2026 жылдарға арналған аудандық бюджет туралы" 2023 жылғы 22 желтоқсандағы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8 070 857 мың теңге:</w:t>
      </w:r>
    </w:p>
    <w:bookmarkEnd w:id="3"/>
    <w:bookmarkStart w:name="z8" w:id="4"/>
    <w:p>
      <w:pPr>
        <w:spacing w:after="0"/>
        <w:ind w:left="0"/>
        <w:jc w:val="both"/>
      </w:pPr>
      <w:r>
        <w:rPr>
          <w:rFonts w:ascii="Times New Roman"/>
          <w:b w:val="false"/>
          <w:i w:val="false"/>
          <w:color w:val="000000"/>
          <w:sz w:val="28"/>
        </w:rPr>
        <w:t>
      салықтық түсімдер – 2 280 570 мың теңге;</w:t>
      </w:r>
    </w:p>
    <w:bookmarkEnd w:id="4"/>
    <w:bookmarkStart w:name="z9" w:id="5"/>
    <w:p>
      <w:pPr>
        <w:spacing w:after="0"/>
        <w:ind w:left="0"/>
        <w:jc w:val="both"/>
      </w:pPr>
      <w:r>
        <w:rPr>
          <w:rFonts w:ascii="Times New Roman"/>
          <w:b w:val="false"/>
          <w:i w:val="false"/>
          <w:color w:val="000000"/>
          <w:sz w:val="28"/>
        </w:rPr>
        <w:t>
      салықтық емес түсімдер – 40 345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2 150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5 747 792 мың теңге;</w:t>
      </w:r>
    </w:p>
    <w:bookmarkEnd w:id="7"/>
    <w:bookmarkStart w:name="z12" w:id="8"/>
    <w:p>
      <w:pPr>
        <w:spacing w:after="0"/>
        <w:ind w:left="0"/>
        <w:jc w:val="both"/>
      </w:pPr>
      <w:r>
        <w:rPr>
          <w:rFonts w:ascii="Times New Roman"/>
          <w:b w:val="false"/>
          <w:i w:val="false"/>
          <w:color w:val="000000"/>
          <w:sz w:val="28"/>
        </w:rPr>
        <w:t>
      2) шығындар – 9 637 299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- 1 678 814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1 678 814 мың теңге:</w:t>
      </w:r>
    </w:p>
    <w:bookmarkEnd w:id="16"/>
    <w:bookmarkStart w:name="z21" w:id="17"/>
    <w:p>
      <w:pPr>
        <w:spacing w:after="0"/>
        <w:ind w:left="0"/>
        <w:jc w:val="both"/>
      </w:pPr>
      <w:r>
        <w:rPr>
          <w:rFonts w:ascii="Times New Roman"/>
          <w:b w:val="false"/>
          <w:i w:val="false"/>
          <w:color w:val="000000"/>
          <w:sz w:val="28"/>
        </w:rPr>
        <w:t>
      қарыздар түсімі – 1 756 470 мың теңге;</w:t>
      </w:r>
    </w:p>
    <w:bookmarkEnd w:id="17"/>
    <w:bookmarkStart w:name="z22" w:id="18"/>
    <w:p>
      <w:pPr>
        <w:spacing w:after="0"/>
        <w:ind w:left="0"/>
        <w:jc w:val="both"/>
      </w:pPr>
      <w:r>
        <w:rPr>
          <w:rFonts w:ascii="Times New Roman"/>
          <w:b w:val="false"/>
          <w:i w:val="false"/>
          <w:color w:val="000000"/>
          <w:sz w:val="28"/>
        </w:rPr>
        <w:t>
      қарыздарды өтеу – 94 380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63 641 мың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 республикалық бюджеттен және Ұлттық қордан жалпы сомасы – 1 050 984 мың теңге:</w:t>
      </w:r>
    </w:p>
    <w:bookmarkEnd w:id="21"/>
    <w:bookmarkStart w:name="z26"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18 200 мың теңге;</w:t>
      </w:r>
    </w:p>
    <w:bookmarkEnd w:id="22"/>
    <w:bookmarkStart w:name="z27" w:id="23"/>
    <w:p>
      <w:pPr>
        <w:spacing w:after="0"/>
        <w:ind w:left="0"/>
        <w:jc w:val="both"/>
      </w:pPr>
      <w:r>
        <w:rPr>
          <w:rFonts w:ascii="Times New Roman"/>
          <w:b w:val="false"/>
          <w:i w:val="false"/>
          <w:color w:val="000000"/>
          <w:sz w:val="28"/>
        </w:rPr>
        <w:t>
      санаторийлік - курорттық емдеуге – 243 мың теңге;</w:t>
      </w:r>
    </w:p>
    <w:bookmarkEnd w:id="23"/>
    <w:bookmarkStart w:name="z28"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5 098 мың теңге;</w:t>
      </w:r>
    </w:p>
    <w:bookmarkEnd w:id="24"/>
    <w:bookmarkStart w:name="z29"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186 764 мың теңге;</w:t>
      </w:r>
    </w:p>
    <w:bookmarkEnd w:id="25"/>
    <w:bookmarkStart w:name="z30" w:id="26"/>
    <w:p>
      <w:pPr>
        <w:spacing w:after="0"/>
        <w:ind w:left="0"/>
        <w:jc w:val="both"/>
      </w:pPr>
      <w:r>
        <w:rPr>
          <w:rFonts w:ascii="Times New Roman"/>
          <w:b w:val="false"/>
          <w:i w:val="false"/>
          <w:color w:val="000000"/>
          <w:sz w:val="28"/>
        </w:rPr>
        <w:t>
      Жалпактал ауылішілік автомобиль жолдарын қайта жаңғыртуға – 100 000 мың теңге;</w:t>
      </w:r>
    </w:p>
    <w:bookmarkEnd w:id="26"/>
    <w:bookmarkStart w:name="z31" w:id="27"/>
    <w:p>
      <w:pPr>
        <w:spacing w:after="0"/>
        <w:ind w:left="0"/>
        <w:jc w:val="both"/>
      </w:pPr>
      <w:r>
        <w:rPr>
          <w:rFonts w:ascii="Times New Roman"/>
          <w:b w:val="false"/>
          <w:i w:val="false"/>
          <w:color w:val="000000"/>
          <w:sz w:val="28"/>
        </w:rPr>
        <w:t>
      Қайыңды ауылындағы ауылішілік жолдардың құрылысына – 205 709 мың теңге;</w:t>
      </w:r>
    </w:p>
    <w:bookmarkEnd w:id="27"/>
    <w:bookmarkStart w:name="z32" w:id="28"/>
    <w:p>
      <w:pPr>
        <w:spacing w:after="0"/>
        <w:ind w:left="0"/>
        <w:jc w:val="both"/>
      </w:pPr>
      <w:r>
        <w:rPr>
          <w:rFonts w:ascii="Times New Roman"/>
          <w:b w:val="false"/>
          <w:i w:val="false"/>
          <w:color w:val="000000"/>
          <w:sz w:val="28"/>
        </w:rPr>
        <w:t>
      Қараоба ауылының ауылішілік автомобиль жолдарын қайта құруға – 328 218 мың теңге;</w:t>
      </w:r>
    </w:p>
    <w:bookmarkEnd w:id="28"/>
    <w:bookmarkStart w:name="z33" w:id="29"/>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206 752 мың теңге;</w:t>
      </w:r>
    </w:p>
    <w:bookmarkEnd w:id="29"/>
    <w:bookmarkStart w:name="z34" w:id="3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2) облыстық бюджеттен жалпы сомасы – 5 368 657 мың теңге:</w:t>
      </w:r>
    </w:p>
    <w:bookmarkEnd w:id="31"/>
    <w:bookmarkStart w:name="z36" w:id="32"/>
    <w:p>
      <w:pPr>
        <w:spacing w:after="0"/>
        <w:ind w:left="0"/>
        <w:jc w:val="both"/>
      </w:pPr>
      <w:r>
        <w:rPr>
          <w:rFonts w:ascii="Times New Roman"/>
          <w:b w:val="false"/>
          <w:i w:val="false"/>
          <w:color w:val="000000"/>
          <w:sz w:val="28"/>
        </w:rPr>
        <w:t>
      мемлекеттік атаулы әлеуметтік көмекті төлеуге – 139 718 мың теңге;</w:t>
      </w:r>
    </w:p>
    <w:bookmarkEnd w:id="32"/>
    <w:bookmarkStart w:name="z37" w:id="33"/>
    <w:p>
      <w:pPr>
        <w:spacing w:after="0"/>
        <w:ind w:left="0"/>
        <w:jc w:val="both"/>
      </w:pPr>
      <w:r>
        <w:rPr>
          <w:rFonts w:ascii="Times New Roman"/>
          <w:b w:val="false"/>
          <w:i w:val="false"/>
          <w:color w:val="000000"/>
          <w:sz w:val="28"/>
        </w:rPr>
        <w:t>
      балаларға кепілдендірілген әлеуметтік пакетке – 25 794 мың теңге;</w:t>
      </w:r>
    </w:p>
    <w:bookmarkEnd w:id="33"/>
    <w:bookmarkStart w:name="z38"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48 336 мың теңге;</w:t>
      </w:r>
    </w:p>
    <w:bookmarkEnd w:id="34"/>
    <w:bookmarkStart w:name="z39" w:id="35"/>
    <w:p>
      <w:pPr>
        <w:spacing w:after="0"/>
        <w:ind w:left="0"/>
        <w:jc w:val="both"/>
      </w:pPr>
      <w:r>
        <w:rPr>
          <w:rFonts w:ascii="Times New Roman"/>
          <w:b w:val="false"/>
          <w:i w:val="false"/>
          <w:color w:val="000000"/>
          <w:sz w:val="28"/>
        </w:rPr>
        <w:t>
      " Талдыапан 9 - 18 км ауылына кірме автожолын " орташа жөндеуге – 1 073 475 мың теңге;</w:t>
      </w:r>
    </w:p>
    <w:bookmarkEnd w:id="35"/>
    <w:bookmarkStart w:name="z40" w:id="36"/>
    <w:p>
      <w:pPr>
        <w:spacing w:after="0"/>
        <w:ind w:left="0"/>
        <w:jc w:val="both"/>
      </w:pPr>
      <w:r>
        <w:rPr>
          <w:rFonts w:ascii="Times New Roman"/>
          <w:b w:val="false"/>
          <w:i w:val="false"/>
          <w:color w:val="000000"/>
          <w:sz w:val="28"/>
        </w:rPr>
        <w:t>
      " Болашак 0 - 1 км ауылына кірме автожолын " орташа жөндеуге – 35 420 мың теңге;</w:t>
      </w:r>
    </w:p>
    <w:bookmarkEnd w:id="36"/>
    <w:bookmarkStart w:name="z41" w:id="37"/>
    <w:p>
      <w:pPr>
        <w:spacing w:after="0"/>
        <w:ind w:left="0"/>
        <w:jc w:val="both"/>
      </w:pPr>
      <w:r>
        <w:rPr>
          <w:rFonts w:ascii="Times New Roman"/>
          <w:b w:val="false"/>
          <w:i w:val="false"/>
          <w:color w:val="000000"/>
          <w:sz w:val="28"/>
        </w:rPr>
        <w:t>
      " Жанатан 0 - 10 км ауылына кірме автожолын " орташа жөндеуге – 54 951 мың теңге;</w:t>
      </w:r>
    </w:p>
    <w:bookmarkEnd w:id="37"/>
    <w:bookmarkStart w:name="z42" w:id="38"/>
    <w:p>
      <w:pPr>
        <w:spacing w:after="0"/>
        <w:ind w:left="0"/>
        <w:jc w:val="both"/>
      </w:pPr>
      <w:r>
        <w:rPr>
          <w:rFonts w:ascii="Times New Roman"/>
          <w:b w:val="false"/>
          <w:i w:val="false"/>
          <w:color w:val="000000"/>
          <w:sz w:val="28"/>
        </w:rPr>
        <w:t>
      Қайыңды ауылында мәдениет үйінің құрылысына – 23 340 мың теңге;</w:t>
      </w:r>
    </w:p>
    <w:bookmarkEnd w:id="38"/>
    <w:bookmarkStart w:name="z43" w:id="39"/>
    <w:p>
      <w:pPr>
        <w:spacing w:after="0"/>
        <w:ind w:left="0"/>
        <w:jc w:val="both"/>
      </w:pPr>
      <w:r>
        <w:rPr>
          <w:rFonts w:ascii="Times New Roman"/>
          <w:b w:val="false"/>
          <w:i w:val="false"/>
          <w:color w:val="000000"/>
          <w:sz w:val="28"/>
        </w:rPr>
        <w:t>
      Қараоба ауылының ауылішілік автомобиль жолдарын қайта құруға – 183 036 мың теңге;</w:t>
      </w:r>
    </w:p>
    <w:bookmarkEnd w:id="39"/>
    <w:bookmarkStart w:name="z44" w:id="4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40"/>
    <w:bookmarkStart w:name="z45" w:id="41"/>
    <w:p>
      <w:pPr>
        <w:spacing w:after="0"/>
        <w:ind w:left="0"/>
        <w:jc w:val="both"/>
      </w:pPr>
      <w:r>
        <w:rPr>
          <w:rFonts w:ascii="Times New Roman"/>
          <w:b w:val="false"/>
          <w:i w:val="false"/>
          <w:color w:val="000000"/>
          <w:sz w:val="28"/>
        </w:rPr>
        <w:t>
      Казталов ауданының шығындарын өтеуге - 186 362 мың теңге;</w:t>
      </w:r>
    </w:p>
    <w:bookmarkEnd w:id="41"/>
    <w:bookmarkStart w:name="z46" w:id="4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68 525 мың теңге;</w:t>
      </w:r>
    </w:p>
    <w:bookmarkEnd w:id="42"/>
    <w:bookmarkStart w:name="z47" w:id="43"/>
    <w:p>
      <w:pPr>
        <w:spacing w:after="0"/>
        <w:ind w:left="0"/>
        <w:jc w:val="both"/>
      </w:pPr>
      <w:r>
        <w:rPr>
          <w:rFonts w:ascii="Times New Roman"/>
          <w:b w:val="false"/>
          <w:i w:val="false"/>
          <w:color w:val="000000"/>
          <w:sz w:val="28"/>
        </w:rPr>
        <w:t>
      Тұрғын үй сертификаттарын беру - 10 000 мың теңге;</w:t>
      </w:r>
    </w:p>
    <w:bookmarkEnd w:id="43"/>
    <w:bookmarkStart w:name="z48" w:id="4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44"/>
    <w:bookmarkStart w:name="z49" w:id="45"/>
    <w:p>
      <w:pPr>
        <w:spacing w:after="0"/>
        <w:ind w:left="0"/>
        <w:jc w:val="both"/>
      </w:pPr>
      <w:r>
        <w:rPr>
          <w:rFonts w:ascii="Times New Roman"/>
          <w:b w:val="false"/>
          <w:i w:val="false"/>
          <w:color w:val="000000"/>
          <w:sz w:val="28"/>
        </w:rPr>
        <w:t>
      Ақпәтер ауылында электр желілерінің құрылысы – 142 412 мың теңге;</w:t>
      </w:r>
    </w:p>
    <w:bookmarkEnd w:id="45"/>
    <w:bookmarkStart w:name="z50" w:id="46"/>
    <w:p>
      <w:pPr>
        <w:spacing w:after="0"/>
        <w:ind w:left="0"/>
        <w:jc w:val="both"/>
      </w:pPr>
      <w:r>
        <w:rPr>
          <w:rFonts w:ascii="Times New Roman"/>
          <w:b w:val="false"/>
          <w:i w:val="false"/>
          <w:color w:val="000000"/>
          <w:sz w:val="28"/>
        </w:rPr>
        <w:t>
      " Беспішен – Қошанкөл – Қараоба " аудандық маңызы бар 15 - 49 км. (34 км) автомобиль жолын күрделі жөндеу – 1 512 201 мың теңге;</w:t>
      </w:r>
    </w:p>
    <w:bookmarkEnd w:id="46"/>
    <w:bookmarkStart w:name="z51" w:id="47"/>
    <w:p>
      <w:pPr>
        <w:spacing w:after="0"/>
        <w:ind w:left="0"/>
        <w:jc w:val="both"/>
      </w:pPr>
      <w:r>
        <w:rPr>
          <w:rFonts w:ascii="Times New Roman"/>
          <w:b w:val="false"/>
          <w:i w:val="false"/>
          <w:color w:val="000000"/>
          <w:sz w:val="28"/>
        </w:rPr>
        <w:t>
      " Жаңатан ауылына кіреберіс аудандық маңызы бар автомобиль жолының " 0 - 10 шақырымын орташа жөндеу – 18 648 мың теңге;</w:t>
      </w:r>
    </w:p>
    <w:bookmarkEnd w:id="47"/>
    <w:bookmarkStart w:name="z52" w:id="48"/>
    <w:p>
      <w:pPr>
        <w:spacing w:after="0"/>
        <w:ind w:left="0"/>
        <w:jc w:val="both"/>
      </w:pPr>
      <w:r>
        <w:rPr>
          <w:rFonts w:ascii="Times New Roman"/>
          <w:b w:val="false"/>
          <w:i w:val="false"/>
          <w:color w:val="000000"/>
          <w:sz w:val="28"/>
        </w:rPr>
        <w:t>
      Тұрғын үй сатып алуға кредит беру – 1 549 718 мың теңге;</w:t>
      </w:r>
    </w:p>
    <w:bookmarkEnd w:id="48"/>
    <w:bookmarkStart w:name="z53" w:id="49"/>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үйін сатып алу – 80 655 мың теңге;</w:t>
      </w:r>
    </w:p>
    <w:bookmarkEnd w:id="49"/>
    <w:bookmarkStart w:name="z54" w:id="50"/>
    <w:p>
      <w:pPr>
        <w:spacing w:after="0"/>
        <w:ind w:left="0"/>
        <w:jc w:val="both"/>
      </w:pPr>
      <w:r>
        <w:rPr>
          <w:rFonts w:ascii="Times New Roman"/>
          <w:b w:val="false"/>
          <w:i w:val="false"/>
          <w:color w:val="000000"/>
          <w:sz w:val="28"/>
        </w:rPr>
        <w:t>
      Казталов аудандық маңызы бар автомобиль жолдарын паспорттау жұмысы 524 км – 59 476 мың теңге;</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56" w:id="5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12 маусымдағы</w:t>
            </w:r>
            <w:r>
              <w:br/>
            </w:r>
            <w:r>
              <w:rPr>
                <w:rFonts w:ascii="Times New Roman"/>
                <w:b w:val="false"/>
                <w:i w:val="false"/>
                <w:color w:val="000000"/>
                <w:sz w:val="20"/>
              </w:rPr>
              <w:t>№ 19 - 1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11 - 1 шешіміне № 1 қосымша</w:t>
            </w:r>
          </w:p>
        </w:tc>
      </w:tr>
    </w:tbl>
    <w:bookmarkStart w:name="z60" w:id="53"/>
    <w:p>
      <w:pPr>
        <w:spacing w:after="0"/>
        <w:ind w:left="0"/>
        <w:jc w:val="left"/>
      </w:pPr>
      <w:r>
        <w:rPr>
          <w:rFonts w:ascii="Times New Roman"/>
          <w:b/>
          <w:i w:val="false"/>
          <w:color w:val="000000"/>
        </w:rPr>
        <w:t xml:space="preserve"> 2024 жылға арналған аудандық бюджет</w:t>
      </w:r>
    </w:p>
    <w:bookmarkEnd w:id="53"/>
    <w:bookmarkStart w:name="z61" w:id="54"/>
    <w:p>
      <w:pPr>
        <w:spacing w:after="0"/>
        <w:ind w:left="0"/>
        <w:jc w:val="both"/>
      </w:pPr>
      <w:r>
        <w:rPr>
          <w:rFonts w:ascii="Times New Roman"/>
          <w:b w:val="false"/>
          <w:i w:val="false"/>
          <w:color w:val="000000"/>
          <w:sz w:val="28"/>
        </w:rPr>
        <w:t>
      мың тенге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- 1 678 814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