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74a" w14:textId="f85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12-7 "2024-2026 жылдарға арналған Казталов ауданының Қайыңды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№12 - 7 "2024 - 2026 жылдарға арналған Казталов ауданының Қайыңды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39 625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–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7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