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25e3" w14:textId="f302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12-9 "2024-2026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3 қыркүйектегі № 21-7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№12 - 9 "2024 - 2026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114 183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93 312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114 316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21–7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12–9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Жалпактал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