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4a32" w14:textId="32f4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12-10 "2024-2026 жылдарға арналған Казталов ауданының Қараөзен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3 қыркүйектегі № 21-8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№12 - 10 "2024 - 2026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"2024 - 2026 жылдарға арналған Казталов ауданының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47 251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43 275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48 120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- 869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869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 мың теңге."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– 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10 шешіміне № 1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Қараөзен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