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91dd9" w14:textId="7291d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2023 жылғы 27 желтоқсандағы № 12–13 "2024-2026 жылдарға арналған Казталов ауданының Көктерек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3 қыркүйектегі № 21-9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ауданы мәслихатының 2023 жылғы 27 желтоқсандағы №12 - 13 "2024 - 2026 жылдарға арналған Казталов ауданының Көктерек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2024 - 2026 жылдарға арналған Казталов ауданының Көктерек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54 948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7 291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47 657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57 081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- 2 133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2 133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2 133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– 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– 13 шешіміне №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Көктерек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