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0bd2" w14:textId="6510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 "2024-2026 жылдарға арналған Казталов ауданының Казталов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14 қарашадағы № 23-1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2023 жылғы 27 желтоқсандағы № 12 - 1 "2024 - 2026 жылдарға арналған Казталов ауданының Казталов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133 725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34 127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99 298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137 742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- 4 017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4 017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4 017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 –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Казталов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мқайтару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