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4ad7" w14:textId="b9a4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12-2 "2024-2026 жылдарға арналған Казталов ауданының Бірік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14 қарашадағы № 23-2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2023 жылғы 27 желтоқсандағы №12 - 2 "2024 - 2026 жылдарға арналған Казталов ауданының Бірік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2024 - 2026 жылдарға арналған Бірік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53 446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5 029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48 417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54 955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- 1 509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1 509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1 509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23 - 2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2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Бірік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