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b5ad" w14:textId="abcb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12-3 "2024-2026 жылдарға арналған Бостандық ауылдық округінің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№12 - 3 "2024 - 2026 жылдарға арналған Казталов ауданының Бостандық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45 856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23 - 3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3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қаланың,ауылдың,кенттің,ауылдық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