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d47e" w14:textId="b1cd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12-9 "2024-2026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№12 - 9 "2024 - 2026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төмендегі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106 320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81 865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106 453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9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Жалпактал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