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44de" w14:textId="3f444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Казталов ауданы Қараоба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25 желтоқсандағы № 26-6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" және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2025 - 2027 жылдарға арналған Казталов ауданының Қараоба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47 433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5 070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42 263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47 433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2024 жылға арналған Қараоба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2024 жылғы 20 желтоқсандағы № 25 - 2 "2025 – 2027 жылдарға арналған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2025 жылға арналған Қараоба ауылдық округінің бюджетіне аудандық бюджеттен берілетін субвенциялар түсімдерінің сомасы 37 823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шешім 2025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6 шешіміне № 1 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Қараоба ауылдық округінің бюджеті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6 шешіміне № 2 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Қараоба ауылдық округінің бюджеті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 – 6 шешіміне № 3 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Қараоба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