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8522" w14:textId="25d8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Қайынды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Казталов ауданының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39 222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35 617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39 222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Кайынды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–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Кайынды ауылдық округінің бюджетіне аудандық бюджеттен берілетін субвенциялар түсімдерінің сомасы 32 239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7 шешіміне № 1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Қайынды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7 шешіміне № 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Қайынды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7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Қайынды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