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3ef6" w14:textId="2153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12-15 "2024-2026 жылдарға арналған Казталов ауданының Талдықұдық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29 ақпандағы № 14-15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2023 жылғы 27 желтоқсандағы № 12 - 15 "2024 - 2026 жылдарға арналған Казталов ауданының Талдықұдық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Талдықұдық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40 539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38 867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40 625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– 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15 шешіміне № 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Талдықұдық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