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e5f8" w14:textId="683e5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2023 жылғы 27 желтоқсандағы № 12-16 "2024-2026 жылдарға арналған Талдыапан ауылдық округінің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2024 жылғы 29 ақпандағы № 14-16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Казталов аудандық мәслихатының 2023 жылғы 27 желтоқсандағы № 12 - 16 "2024 - 2026 жылдарға арналған Казталов ауданының Талдыапан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2024 - 2026 жылдарға арналған Талдыапан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39 696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37 674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40 172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- 476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476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14 - 16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 – 16 шешіміне № 1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Талдыапан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