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76cd" w14:textId="db97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12-10 "2024-2026 жылдарға арналған Казталов ауданының Қараөзен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23 мамырдағы № 18-10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ауданы мәслихатының 2023 жылғы 27 желтоқсандағы №12 - 10 "2024 - 2026 жылдарға арналған Казталов ауданының Қараөзен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"2024 - 2026 жылдарға арналған Казталов ауданының Қараөзен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46 570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3 876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42 594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47 439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- 869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869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– 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10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Қараөзен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