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4cdb" w14:textId="b464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12-12 "2024-2026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№12 - 12 "2024 - 2026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46 125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38 096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1 092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18 - 12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12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Ақпәтер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