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c058" w14:textId="6aac0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12-10 "2024-2026 жылдарға арналған Казталов ауданының Қараөзен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14 қарашадағы № 23-10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ауданы мәслихатының 2023 жылғы 27 желтоқсандағы №12 - 10 "2024 - 2026 жылдарға арналған Казталов ауданының Қараөзен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1 - тармақ мынадай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"2024 - 2026 жылдарға арналған Казталов ауданының Қараөзен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46 360 мың теңге: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3 876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42 384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47 229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- 869 мың теңге: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869 мың теңге: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869 мың теңге."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– 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– 10 шешіміне № 1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Қараөзен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