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5f32" w14:textId="3f95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Ақпәтер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40 559 мың теңге: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32 099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40 559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Ақпәтер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–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Ақпәтер ауылдық округінің бюджетіне аудандық бюджеттен берілетін субвенциялар түсімдерінің сомасы 27 907 мың теңге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12 шешіміне № 1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Ақпәтер ауылдық округінің бюджеті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12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Ақпәтер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12 шешіміне № 3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Ақпәтер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