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19c5" w14:textId="3341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Қаратөбе ауданы әкiмiнiң "Қаратөбе ауданы аумағында жергілікті ауқымдағы табиғи сипаттағы төтенше жағдайды жариялау туралы" 2023 жылғы 13 наурыздағы № 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әкiмiнiң 2024 жылғы 28 ақпандағы № 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Қаратөбе ауданы әкiмiнiң "Қаратөбе ауданы аумағында жергілікті ауқымдағы табиғи сипаттағы төтенше жағдайды жариялау туралы" 2023 жылғы 13 наурыздағы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ауданы әкімі аппаратының басшысы осы шешімнің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жетекшілік ететін Қаратөбе ауданы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