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7b249" w14:textId="a67b2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2023 жылғы 21 желтоқсандағы № 10-2 "Қаратөбе ауданының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2024 жылғы 26 ақпандағы № 12-3 шешімі</w:t>
      </w:r>
    </w:p>
    <w:p>
      <w:pPr>
        <w:spacing w:after="0"/>
        <w:ind w:left="0"/>
        <w:jc w:val="both"/>
      </w:pPr>
      <w:bookmarkStart w:name="z3" w:id="0"/>
      <w:r>
        <w:rPr>
          <w:rFonts w:ascii="Times New Roman"/>
          <w:b w:val="false"/>
          <w:i w:val="false"/>
          <w:color w:val="000000"/>
          <w:sz w:val="28"/>
        </w:rPr>
        <w:t xml:space="preserve">
      Қаратөбе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"Қаратөбе ауданының 2024-2026 жылдарға арналған аудандық бюджет туралы" 2023 жылғы 21 желтоқсандағы № 10-2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2024-2026жылдарға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4 559 824 мың теңге:</w:t>
      </w:r>
    </w:p>
    <w:bookmarkEnd w:id="3"/>
    <w:bookmarkStart w:name="z8" w:id="4"/>
    <w:p>
      <w:pPr>
        <w:spacing w:after="0"/>
        <w:ind w:left="0"/>
        <w:jc w:val="both"/>
      </w:pPr>
      <w:r>
        <w:rPr>
          <w:rFonts w:ascii="Times New Roman"/>
          <w:b w:val="false"/>
          <w:i w:val="false"/>
          <w:color w:val="000000"/>
          <w:sz w:val="28"/>
        </w:rPr>
        <w:t>
      салықтық түсімдер – 809 242 мың теңге;</w:t>
      </w:r>
    </w:p>
    <w:bookmarkEnd w:id="4"/>
    <w:bookmarkStart w:name="z9" w:id="5"/>
    <w:p>
      <w:pPr>
        <w:spacing w:after="0"/>
        <w:ind w:left="0"/>
        <w:jc w:val="both"/>
      </w:pPr>
      <w:r>
        <w:rPr>
          <w:rFonts w:ascii="Times New Roman"/>
          <w:b w:val="false"/>
          <w:i w:val="false"/>
          <w:color w:val="000000"/>
          <w:sz w:val="28"/>
        </w:rPr>
        <w:t>
      салықтық емес түсімдер – 11 750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4 065 мың теңге;</w:t>
      </w:r>
    </w:p>
    <w:bookmarkEnd w:id="6"/>
    <w:bookmarkStart w:name="z11" w:id="7"/>
    <w:p>
      <w:pPr>
        <w:spacing w:after="0"/>
        <w:ind w:left="0"/>
        <w:jc w:val="both"/>
      </w:pPr>
      <w:r>
        <w:rPr>
          <w:rFonts w:ascii="Times New Roman"/>
          <w:b w:val="false"/>
          <w:i w:val="false"/>
          <w:color w:val="000000"/>
          <w:sz w:val="28"/>
        </w:rPr>
        <w:t>
      трансферттер түсімі – 3 734 767 мың теңге;</w:t>
      </w:r>
    </w:p>
    <w:bookmarkEnd w:id="7"/>
    <w:bookmarkStart w:name="z12" w:id="8"/>
    <w:p>
      <w:pPr>
        <w:spacing w:after="0"/>
        <w:ind w:left="0"/>
        <w:jc w:val="both"/>
      </w:pPr>
      <w:r>
        <w:rPr>
          <w:rFonts w:ascii="Times New Roman"/>
          <w:b w:val="false"/>
          <w:i w:val="false"/>
          <w:color w:val="000000"/>
          <w:sz w:val="28"/>
        </w:rPr>
        <w:t>
      2) шығындар – 4 658 710,3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73 251 мың теңге:</w:t>
      </w:r>
    </w:p>
    <w:bookmarkEnd w:id="9"/>
    <w:bookmarkStart w:name="z14" w:id="10"/>
    <w:p>
      <w:pPr>
        <w:spacing w:after="0"/>
        <w:ind w:left="0"/>
        <w:jc w:val="both"/>
      </w:pPr>
      <w:r>
        <w:rPr>
          <w:rFonts w:ascii="Times New Roman"/>
          <w:b w:val="false"/>
          <w:i w:val="false"/>
          <w:color w:val="000000"/>
          <w:sz w:val="28"/>
        </w:rPr>
        <w:t>
      бюджеттік кредиттер – 136 604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63 353 мың теңге; </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- 172 237,3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172 137,3 мың теңге;</w:t>
      </w:r>
    </w:p>
    <w:bookmarkEnd w:id="16"/>
    <w:bookmarkStart w:name="z21" w:id="17"/>
    <w:p>
      <w:pPr>
        <w:spacing w:after="0"/>
        <w:ind w:left="0"/>
        <w:jc w:val="both"/>
      </w:pPr>
      <w:r>
        <w:rPr>
          <w:rFonts w:ascii="Times New Roman"/>
          <w:b w:val="false"/>
          <w:i w:val="false"/>
          <w:color w:val="000000"/>
          <w:sz w:val="28"/>
        </w:rPr>
        <w:t>
      қарыздар түсімі – 136 604 мың теңге;</w:t>
      </w:r>
    </w:p>
    <w:bookmarkEnd w:id="17"/>
    <w:bookmarkStart w:name="z22" w:id="18"/>
    <w:p>
      <w:pPr>
        <w:spacing w:after="0"/>
        <w:ind w:left="0"/>
        <w:jc w:val="both"/>
      </w:pPr>
      <w:r>
        <w:rPr>
          <w:rFonts w:ascii="Times New Roman"/>
          <w:b w:val="false"/>
          <w:i w:val="false"/>
          <w:color w:val="000000"/>
          <w:sz w:val="28"/>
        </w:rPr>
        <w:t>
      қарыздарды өтеу – 63 353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98 886,3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тармақша </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"2) облыстық бюджеттен жалпы сомасы – 2 332 256 мың теңге:</w:t>
      </w:r>
    </w:p>
    <w:bookmarkEnd w:id="20"/>
    <w:bookmarkStart w:name="z27" w:id="21"/>
    <w:p>
      <w:pPr>
        <w:spacing w:after="0"/>
        <w:ind w:left="0"/>
        <w:jc w:val="both"/>
      </w:pPr>
      <w:r>
        <w:rPr>
          <w:rFonts w:ascii="Times New Roman"/>
          <w:b w:val="false"/>
          <w:i w:val="false"/>
          <w:color w:val="000000"/>
          <w:sz w:val="28"/>
        </w:rPr>
        <w:t>
      мемлекеттік атаулы әлеуметтік көмекті төлеуге – 32 160 мың теңге;</w:t>
      </w:r>
    </w:p>
    <w:bookmarkEnd w:id="21"/>
    <w:bookmarkStart w:name="z28" w:id="22"/>
    <w:p>
      <w:pPr>
        <w:spacing w:after="0"/>
        <w:ind w:left="0"/>
        <w:jc w:val="both"/>
      </w:pPr>
      <w:r>
        <w:rPr>
          <w:rFonts w:ascii="Times New Roman"/>
          <w:b w:val="false"/>
          <w:i w:val="false"/>
          <w:color w:val="000000"/>
          <w:sz w:val="28"/>
        </w:rPr>
        <w:t>
      кепілдендірілген әлеуметтік пакетке – 5 597 мың теңге;</w:t>
      </w:r>
    </w:p>
    <w:bookmarkEnd w:id="22"/>
    <w:bookmarkStart w:name="z29" w:id="23"/>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48 618 мың теңге;</w:t>
      </w:r>
    </w:p>
    <w:bookmarkEnd w:id="23"/>
    <w:bookmarkStart w:name="z30" w:id="24"/>
    <w:p>
      <w:pPr>
        <w:spacing w:after="0"/>
        <w:ind w:left="0"/>
        <w:jc w:val="both"/>
      </w:pPr>
      <w:r>
        <w:rPr>
          <w:rFonts w:ascii="Times New Roman"/>
          <w:b w:val="false"/>
          <w:i w:val="false"/>
          <w:color w:val="000000"/>
          <w:sz w:val="28"/>
        </w:rPr>
        <w:t>
      тұрғын үй сертификаттарын беруге – 10 000 мың теңге;</w:t>
      </w:r>
    </w:p>
    <w:bookmarkEnd w:id="24"/>
    <w:bookmarkStart w:name="z31" w:id="25"/>
    <w:p>
      <w:pPr>
        <w:spacing w:after="0"/>
        <w:ind w:left="0"/>
        <w:jc w:val="both"/>
      </w:pPr>
      <w:r>
        <w:rPr>
          <w:rFonts w:ascii="Times New Roman"/>
          <w:b w:val="false"/>
          <w:i w:val="false"/>
          <w:color w:val="000000"/>
          <w:sz w:val="28"/>
        </w:rPr>
        <w:t>
      Батыс Қазақстан облысы, Қаратобе ауданы Шалғын ауылында елді мекенішілік су құбырының құрылысына – 75 919 мың теңге;</w:t>
      </w:r>
    </w:p>
    <w:bookmarkEnd w:id="25"/>
    <w:bookmarkStart w:name="z32" w:id="26"/>
    <w:p>
      <w:pPr>
        <w:spacing w:after="0"/>
        <w:ind w:left="0"/>
        <w:jc w:val="both"/>
      </w:pPr>
      <w:r>
        <w:rPr>
          <w:rFonts w:ascii="Times New Roman"/>
          <w:b w:val="false"/>
          <w:i w:val="false"/>
          <w:color w:val="000000"/>
          <w:sz w:val="28"/>
        </w:rPr>
        <w:t>
      Батыс Қазақстан облысы, Қаратөбе ауданы, Шөптікөл ауылына дейінгі ұзындығы 2 шақырым кіреберіс автомобиль жолын күрделі жөндеуге – 115 996 мың теңге;</w:t>
      </w:r>
    </w:p>
    <w:bookmarkEnd w:id="26"/>
    <w:bookmarkStart w:name="z33" w:id="27"/>
    <w:p>
      <w:pPr>
        <w:spacing w:after="0"/>
        <w:ind w:left="0"/>
        <w:jc w:val="both"/>
      </w:pPr>
      <w:r>
        <w:rPr>
          <w:rFonts w:ascii="Times New Roman"/>
          <w:b w:val="false"/>
          <w:i w:val="false"/>
          <w:color w:val="000000"/>
          <w:sz w:val="28"/>
        </w:rPr>
        <w:t>
      Батыс Қазақстан облысы, Қаратөбе ауданы аудандық маңызы бар Қарақамыс-Каратөбе 44-59 км автожолын орташа жөндеу – 797 768 мың теңге;</w:t>
      </w:r>
    </w:p>
    <w:bookmarkEnd w:id="27"/>
    <w:bookmarkStart w:name="z34" w:id="28"/>
    <w:p>
      <w:pPr>
        <w:spacing w:after="0"/>
        <w:ind w:left="0"/>
        <w:jc w:val="both"/>
      </w:pPr>
      <w:r>
        <w:rPr>
          <w:rFonts w:ascii="Times New Roman"/>
          <w:b w:val="false"/>
          <w:i w:val="false"/>
          <w:color w:val="000000"/>
          <w:sz w:val="28"/>
        </w:rPr>
        <w:t>
      Батыс Қазақстан облысы, Қаратөбе ауданы аудандық маңызы бар Қарақамыс-Каратөбе 29-44 км автожолын орташа жөндеу – 797 168 мың теңге;</w:t>
      </w:r>
    </w:p>
    <w:bookmarkEnd w:id="28"/>
    <w:bookmarkStart w:name="z35" w:id="29"/>
    <w:p>
      <w:pPr>
        <w:spacing w:after="0"/>
        <w:ind w:left="0"/>
        <w:jc w:val="both"/>
      </w:pPr>
      <w:r>
        <w:rPr>
          <w:rFonts w:ascii="Times New Roman"/>
          <w:b w:val="false"/>
          <w:i w:val="false"/>
          <w:color w:val="000000"/>
          <w:sz w:val="28"/>
        </w:rPr>
        <w:t>
      Батыс Қазақстан облысы, Қаратөбе ауданы, Қоскөл ауылына кіретін жолды күрделі жөндеу – 449 030 мың теңге.";</w:t>
      </w:r>
    </w:p>
    <w:bookmarkEnd w:id="29"/>
    <w:bookmarkStart w:name="z36" w:id="3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0"/>
    <w:bookmarkStart w:name="z37" w:id="3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2024 жылғы 26 ақпандағы</w:t>
            </w:r>
            <w:r>
              <w:br/>
            </w:r>
            <w:r>
              <w:rPr>
                <w:rFonts w:ascii="Times New Roman"/>
                <w:b w:val="false"/>
                <w:i w:val="false"/>
                <w:color w:val="000000"/>
                <w:sz w:val="20"/>
              </w:rPr>
              <w:t>№ 12-3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10-2 шешіміне 1-қосымша</w:t>
            </w:r>
          </w:p>
        </w:tc>
      </w:tr>
    </w:tbl>
    <w:bookmarkStart w:name="z41" w:id="32"/>
    <w:p>
      <w:pPr>
        <w:spacing w:after="0"/>
        <w:ind w:left="0"/>
        <w:jc w:val="left"/>
      </w:pPr>
      <w:r>
        <w:rPr>
          <w:rFonts w:ascii="Times New Roman"/>
          <w:b/>
          <w:i w:val="false"/>
          <w:color w:val="000000"/>
        </w:rPr>
        <w:t xml:space="preserve"> 2024 жылға арналған аудандық бюджет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ауылдардың,кенттердің, ауылдық округтердің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3734767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98886,3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