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717c" w14:textId="5aa7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2023 жылғы 27 желтоқсандағы № 11-11 "2024-2026 жылдарға арналған Қаратөбе ауданының Сулыкөл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26 наурыздағы № 13-5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"2024-2026 жылдарға арналған Қаратөбе ауданының Сулыкөл ауылдық округінің бюджеті туралы" 2023 жылғы 27 желтоқсандағы № 11-11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Қаратөбе ауданының Сулыкөл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–48 585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5 815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42 770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48 709,6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124,6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124,6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№11-11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Сулыкөл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