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a83a" w14:textId="3a3a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11-10 "2024-2026 жылдарға арналған Қаратөбе ауданының Қаратөбе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7 маусымдағы № 15-1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"2024-2026 жылдарға арналған Қаратөбе ауданының Қаратөбе ауылдық округінің бюджеті туралы" 2023 жылғы 27 желтоқсандағы № 11-10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Қаратөбе ауданының Қаратөбе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127 491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17 089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110 402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134 676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- 7 185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7 185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7 185 мың теңге";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