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b41c" w14:textId="4d9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7 маусымдағы № 15-8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Осы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ff0000"/>
          <w:sz w:val="28"/>
        </w:rPr>
        <w:t>01.07.2024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2015 жылғы 31 желтоқсандағы №1193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Қаратөбе ауданы әкімдігі Қаратөбе аудандық ішкі саясат бөлімінің "Жастармен жұмыс жөніндегі ресурстық орталығы" коммуналдық мемлекеттік мекемесінің қызметкерлерінің лауазымдық айлықақыларына жергілікті бюджеттен ынталандыру үстеме ақысы 60% пайыздан аспайтын көлемінде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Ынталандырушы үстемеақылар Қаратөбе ауданы әкімдігі Қаратөбе аудандық ішкі саясат бөлімінің "Жастармен жұмыс жөніндегі ресурстық орталығы" коммуналдық мемлекеттік мекемесінің басшысына, заңгер-кеңесшіге, психологқа, дінтанушы (теолог)-кеңесшіге, кеңесшілерге төленсін.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шілдесінен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