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bbda" w14:textId="7a8b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11-17 "2024-2026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27 қыркүйектегі № 18-4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"2024-2026 жылдарға арналған Қаратөбе ауданының Қоскөл ауылдық округінің бюджеті туралы" 2023 жылғы 27 желтоқсандағы № 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–36 653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–33 128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36 857,1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-204,1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- 204,1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