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9a91" w14:textId="6f79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2023 жылғы 27 желтоқсандағы № 11-12 "2024-2026 жылдарға арналған Қаратөбе ауданының Аққозы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2024 жылғы 9 желтоқсандағы № 21-2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"2024-2026 жылдарға арналған Қаратөбе ауданының Аққозы ауылдық округінің бюджеті туралы" 2023 жылғы 27 желтоқсандағы № 11-12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еңгізілсін: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Қаратөбе ауданының Аққозы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–33 594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1 940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–31 654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33 829,7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- 235,7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235,7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235,7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№11-17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Аққозы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