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d1ed" w14:textId="ac6d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2023 жылғы 27 желтоқсандағы № 11-16 "2024-2026 жылдарға арналған Қаратөбе ауданының Егіндікөл ауылдық округінің бюджеті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9 желтоқсандағы № 21-5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"2024-2026 жылдарға арналған Қаратөбе ауданының Егіндікөл ауылдық округінің бюджеті туралы" 2023 жылғы 27 желтоқсандағы № 11-16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Қаратөбе ауданының Егіндікөл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46 835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2 530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44 305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46 836,2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1,2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21-5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№11-16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Егіндікөлауылдық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44 305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44 305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46 836.2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