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7d2d" w14:textId="a057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11-10 "2024-2026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желтоқсандағы № 23-3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Қаратөбе ауылдық округінің бюджеті туралы" 2023 жылғы 27 желтоқсандағы № 11-10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127 491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110 402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134 676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- 7 185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7 185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7 185 мың теңге";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