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a530" w14:textId="4f1a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Қаратөбе ауданының Қаратөбе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31 желтоқсандағы № 23-4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Қаратөбе ауданының Қаратөбе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106 560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23 212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83 348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106 560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округтың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2024 жылғы 20 желтоқсандағы № 22-4 "2025 –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жылы берілетін субвенция көлемі 83 223 мың теңге сомасында белгіленсін.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2025 жылға арналған бюджетке жоғары тұрған бюджеттен бөлінетін нысаналы трансферттердің түсуі ескерілсін: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республикалық бюджеттен жалпы сомасы – 125 мың теңге: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125 мың теңге.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23-4 шешіміне 1-қосымша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Қаратөбе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23-4 шешіміне 2-қосымша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Қаратөбе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23-4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Қаратөбе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