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0bb1" w14:textId="2d80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Сулыкөл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65 215 мың теңге, 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–59 675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65 755,6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44 423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- 65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анықталған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23-6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Сулыкөл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23-6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Сулыкөл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23-6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Сулыкөл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