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b24b4" w14:textId="b3b24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Қаратөбе аудандық мәслихатының 2023 жылғы 27 желтоқсандағы № 11-12 "2024-2026 жылдарға арналған Қаратөбе ауданының Аққозы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Қаратөбе аудандық мәслихатының 2024 жылғы 26 желтоқсандағы № 23-7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Қаратөбе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1.Қаратөбе аудандық мәслихатының "2024-2026 жылдарға арналған Қаратөбе ауданының Аққозы ауылдық округінің бюджеті туралы" 2023 жылғы 27 желтоқсандағы №11-12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еңгізілсін: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"1."2024-2026 жылдарға арналған Қаратөбе ауданының Аққозы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32 605 мың теңге, 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1 940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30 665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32 840,7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-235,7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- 235,7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235,7 мың теңге.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Н.Мендешов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23-7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№11-17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Аққозы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(облыстық маңызы бар қаладан)берілетін трансферттер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жоғарға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