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ee0cf" w14:textId="f0ee0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Қаратөбе ауданының Аққозы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2024 жылғы 31 желтоқсандағы № 23-8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Қаратөбе ауданының Аққозы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34 764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2 080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32 684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–34 764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ауылдық округтың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Қаратөбе аудандық маслихатының 2024 жылғы 20 желтоқсандығы № 22-4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жылы берілетін субвенция көлемі 32 634 мың теңге сомасында белгіленсін.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бюджетке жоғары тұрған бюджеттен бөлінетін нысаналы трансферттердің түсуі ескерілсін: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республикалық бюджеттен жалпы сомасы - 50 мың теңге: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- 50 мың теңге.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23-8 шешіміне 1-қосымша</w:t>
            </w:r>
          </w:p>
        </w:tc>
      </w:tr>
    </w:tbl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Аққозы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23-8 шешіміне 2-қосымша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Аққозы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23-8 шешіміне 3-қосымша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Аққозы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