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9d43" w14:textId="e079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27 желтоқсандағы № 11-16 "2024-2026 жылдарға арналған Қаратөбе ауданының Егіндікөл ауылдық округінің бюджеті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26 наурыздағы № 13-10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"2024-2026 жылдарға арналған Қаратөбе ауданының Егіндікөл ауылдық округінің бюджеті туралы" 2023 жылғы 27 желтоқсандағы № 11-16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Қаратөбе ауданының Егіндікөл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40 233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2 530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37 703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40 234,2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1,2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Егіндікөлауылдық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