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d388" w14:textId="914d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11-17 "2024-2026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Қоскөл ауылдық округінің бюджеті туралы" 2023 жылғы 27 желтоқсандағы № 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–35 576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–32 051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35 780,1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