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6de16" w14:textId="0f6de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2023 жылғы 21 желтоқсандағы № 10-2 "Қаратөбе ауданының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Қаратөбе аудандық мәслихатының 2024 жылғы 14 мамырдағы № 14-10 шешімі</w:t>
      </w:r>
    </w:p>
    <w:p>
      <w:pPr>
        <w:spacing w:after="0"/>
        <w:ind w:left="0"/>
        <w:jc w:val="both"/>
      </w:pPr>
      <w:bookmarkStart w:name="z3" w:id="0"/>
      <w:r>
        <w:rPr>
          <w:rFonts w:ascii="Times New Roman"/>
          <w:b w:val="false"/>
          <w:i w:val="false"/>
          <w:color w:val="000000"/>
          <w:sz w:val="28"/>
        </w:rPr>
        <w:t>
      Қаратөбе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Қаратөбе аудандық мәслихатының "Қаратөбе ауданының 2024-2026 жылдарға арналған аудандық бюджет туралы" 2023 жылғы 21 желтоқсандағы № 10-2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2024-2026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4 712 219 мың теңге:</w:t>
      </w:r>
    </w:p>
    <w:bookmarkEnd w:id="3"/>
    <w:bookmarkStart w:name="z8" w:id="4"/>
    <w:p>
      <w:pPr>
        <w:spacing w:after="0"/>
        <w:ind w:left="0"/>
        <w:jc w:val="both"/>
      </w:pPr>
      <w:r>
        <w:rPr>
          <w:rFonts w:ascii="Times New Roman"/>
          <w:b w:val="false"/>
          <w:i w:val="false"/>
          <w:color w:val="000000"/>
          <w:sz w:val="28"/>
        </w:rPr>
        <w:t>
      салықтық түсімдер – 809 242 мың теңге;</w:t>
      </w:r>
    </w:p>
    <w:bookmarkEnd w:id="4"/>
    <w:bookmarkStart w:name="z9" w:id="5"/>
    <w:p>
      <w:pPr>
        <w:spacing w:after="0"/>
        <w:ind w:left="0"/>
        <w:jc w:val="both"/>
      </w:pPr>
      <w:r>
        <w:rPr>
          <w:rFonts w:ascii="Times New Roman"/>
          <w:b w:val="false"/>
          <w:i w:val="false"/>
          <w:color w:val="000000"/>
          <w:sz w:val="28"/>
        </w:rPr>
        <w:t>
      салықтық емес түсімдер – 11 750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4 065 мың теңге;</w:t>
      </w:r>
    </w:p>
    <w:bookmarkEnd w:id="6"/>
    <w:bookmarkStart w:name="z11" w:id="7"/>
    <w:p>
      <w:pPr>
        <w:spacing w:after="0"/>
        <w:ind w:left="0"/>
        <w:jc w:val="both"/>
      </w:pPr>
      <w:r>
        <w:rPr>
          <w:rFonts w:ascii="Times New Roman"/>
          <w:b w:val="false"/>
          <w:i w:val="false"/>
          <w:color w:val="000000"/>
          <w:sz w:val="28"/>
        </w:rPr>
        <w:t>
      трансферттер түсімі – 3 887 162 мың теңге;</w:t>
      </w:r>
    </w:p>
    <w:bookmarkEnd w:id="7"/>
    <w:bookmarkStart w:name="z12" w:id="8"/>
    <w:p>
      <w:pPr>
        <w:spacing w:after="0"/>
        <w:ind w:left="0"/>
        <w:jc w:val="both"/>
      </w:pPr>
      <w:r>
        <w:rPr>
          <w:rFonts w:ascii="Times New Roman"/>
          <w:b w:val="false"/>
          <w:i w:val="false"/>
          <w:color w:val="000000"/>
          <w:sz w:val="28"/>
        </w:rPr>
        <w:t>
      2) шығындар – 4 997 406,3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73 251 мың теңге:</w:t>
      </w:r>
    </w:p>
    <w:bookmarkEnd w:id="9"/>
    <w:bookmarkStart w:name="z14" w:id="10"/>
    <w:p>
      <w:pPr>
        <w:spacing w:after="0"/>
        <w:ind w:left="0"/>
        <w:jc w:val="both"/>
      </w:pPr>
      <w:r>
        <w:rPr>
          <w:rFonts w:ascii="Times New Roman"/>
          <w:b w:val="false"/>
          <w:i w:val="false"/>
          <w:color w:val="000000"/>
          <w:sz w:val="28"/>
        </w:rPr>
        <w:t>
      бюджеттік кредиттер – 136 604 мың теңге;</w:t>
      </w:r>
    </w:p>
    <w:bookmarkEnd w:id="10"/>
    <w:bookmarkStart w:name="z15" w:id="11"/>
    <w:p>
      <w:pPr>
        <w:spacing w:after="0"/>
        <w:ind w:left="0"/>
        <w:jc w:val="both"/>
      </w:pPr>
      <w:r>
        <w:rPr>
          <w:rFonts w:ascii="Times New Roman"/>
          <w:b w:val="false"/>
          <w:i w:val="false"/>
          <w:color w:val="000000"/>
          <w:sz w:val="28"/>
        </w:rPr>
        <w:t xml:space="preserve">
      бюджеттік кредиттерді өтеу – 63 353 мың теңге; </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- 358 438,3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358 438,3 мың теңге;</w:t>
      </w:r>
    </w:p>
    <w:bookmarkEnd w:id="16"/>
    <w:bookmarkStart w:name="z21" w:id="17"/>
    <w:p>
      <w:pPr>
        <w:spacing w:after="0"/>
        <w:ind w:left="0"/>
        <w:jc w:val="both"/>
      </w:pPr>
      <w:r>
        <w:rPr>
          <w:rFonts w:ascii="Times New Roman"/>
          <w:b w:val="false"/>
          <w:i w:val="false"/>
          <w:color w:val="000000"/>
          <w:sz w:val="28"/>
        </w:rPr>
        <w:t>
      қарыздар түсімі – 136 604 мың теңге;</w:t>
      </w:r>
    </w:p>
    <w:bookmarkEnd w:id="17"/>
    <w:bookmarkStart w:name="z22" w:id="18"/>
    <w:p>
      <w:pPr>
        <w:spacing w:after="0"/>
        <w:ind w:left="0"/>
        <w:jc w:val="both"/>
      </w:pPr>
      <w:r>
        <w:rPr>
          <w:rFonts w:ascii="Times New Roman"/>
          <w:b w:val="false"/>
          <w:i w:val="false"/>
          <w:color w:val="000000"/>
          <w:sz w:val="28"/>
        </w:rPr>
        <w:t xml:space="preserve">
      қарыздарды өтеу – 63 353 мың теңге; </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285 187,3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"1) республикалық бюджеттен жалпы сомасы – 174 766 мың теңге:</w:t>
      </w:r>
    </w:p>
    <w:bookmarkEnd w:id="20"/>
    <w:bookmarkStart w:name="z27" w:id="21"/>
    <w:p>
      <w:pPr>
        <w:spacing w:after="0"/>
        <w:ind w:left="0"/>
        <w:jc w:val="both"/>
      </w:pPr>
      <w:r>
        <w:rPr>
          <w:rFonts w:ascii="Times New Roman"/>
          <w:b w:val="false"/>
          <w:i w:val="false"/>
          <w:color w:val="000000"/>
          <w:sz w:val="28"/>
        </w:rPr>
        <w:t>
      мамандарды әлеуметтік қолдау шараларын іске асыруға кредит беруге – 136 604 мың теңге;</w:t>
      </w:r>
    </w:p>
    <w:bookmarkEnd w:id="21"/>
    <w:bookmarkStart w:name="z28" w:id="22"/>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ұлғайтуға – 8 970 мың теңге;</w:t>
      </w:r>
    </w:p>
    <w:bookmarkEnd w:id="22"/>
    <w:bookmarkStart w:name="z29" w:id="23"/>
    <w:p>
      <w:pPr>
        <w:spacing w:after="0"/>
        <w:ind w:left="0"/>
        <w:jc w:val="both"/>
      </w:pPr>
      <w:r>
        <w:rPr>
          <w:rFonts w:ascii="Times New Roman"/>
          <w:b w:val="false"/>
          <w:i w:val="false"/>
          <w:color w:val="000000"/>
          <w:sz w:val="28"/>
        </w:rPr>
        <w:t>
      санаторийлік-курорттық емдеуге – 1 896 мың теңге;</w:t>
      </w:r>
    </w:p>
    <w:bookmarkEnd w:id="23"/>
    <w:bookmarkStart w:name="z30" w:id="24"/>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 2 394 мың теңге;</w:t>
      </w:r>
    </w:p>
    <w:bookmarkEnd w:id="24"/>
    <w:bookmarkStart w:name="z31" w:id="25"/>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алуға – 24 902 мың теңге.";</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жаңа редакцияда жазылсын:</w:t>
      </w:r>
    </w:p>
    <w:bookmarkStart w:name="z33" w:id="26"/>
    <w:p>
      <w:pPr>
        <w:spacing w:after="0"/>
        <w:ind w:left="0"/>
        <w:jc w:val="both"/>
      </w:pPr>
      <w:r>
        <w:rPr>
          <w:rFonts w:ascii="Times New Roman"/>
          <w:b w:val="false"/>
          <w:i w:val="false"/>
          <w:color w:val="000000"/>
          <w:sz w:val="28"/>
        </w:rPr>
        <w:t xml:space="preserve">
      "2) облыстық бюджеттен жалпы сомасы – 2 484 955 мың теңге: </w:t>
      </w:r>
    </w:p>
    <w:bookmarkEnd w:id="26"/>
    <w:bookmarkStart w:name="z34" w:id="27"/>
    <w:p>
      <w:pPr>
        <w:spacing w:after="0"/>
        <w:ind w:left="0"/>
        <w:jc w:val="both"/>
      </w:pPr>
      <w:r>
        <w:rPr>
          <w:rFonts w:ascii="Times New Roman"/>
          <w:b w:val="false"/>
          <w:i w:val="false"/>
          <w:color w:val="000000"/>
          <w:sz w:val="28"/>
        </w:rPr>
        <w:t>
      мемлекеттік атаулы әлеуметтік көмекті төлеуге – 13 331 мың теңге;</w:t>
      </w:r>
    </w:p>
    <w:bookmarkEnd w:id="27"/>
    <w:bookmarkStart w:name="z35" w:id="28"/>
    <w:p>
      <w:pPr>
        <w:spacing w:after="0"/>
        <w:ind w:left="0"/>
        <w:jc w:val="both"/>
      </w:pPr>
      <w:r>
        <w:rPr>
          <w:rFonts w:ascii="Times New Roman"/>
          <w:b w:val="false"/>
          <w:i w:val="false"/>
          <w:color w:val="000000"/>
          <w:sz w:val="28"/>
        </w:rPr>
        <w:t>
      кепілдендірілген әлеуметтік пакетке – 5 597 мың теңге;</w:t>
      </w:r>
    </w:p>
    <w:bookmarkEnd w:id="28"/>
    <w:bookmarkStart w:name="z36" w:id="29"/>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 – 48 618 мың теңге;</w:t>
      </w:r>
    </w:p>
    <w:bookmarkEnd w:id="29"/>
    <w:bookmarkStart w:name="z37" w:id="30"/>
    <w:p>
      <w:pPr>
        <w:spacing w:after="0"/>
        <w:ind w:left="0"/>
        <w:jc w:val="both"/>
      </w:pPr>
      <w:r>
        <w:rPr>
          <w:rFonts w:ascii="Times New Roman"/>
          <w:b w:val="false"/>
          <w:i w:val="false"/>
          <w:color w:val="000000"/>
          <w:sz w:val="28"/>
        </w:rPr>
        <w:t>
      тұрғын үй сертификаттарын беруге – 10 000 мың теңге;</w:t>
      </w:r>
    </w:p>
    <w:bookmarkEnd w:id="30"/>
    <w:bookmarkStart w:name="z38" w:id="31"/>
    <w:p>
      <w:pPr>
        <w:spacing w:after="0"/>
        <w:ind w:left="0"/>
        <w:jc w:val="both"/>
      </w:pPr>
      <w:r>
        <w:rPr>
          <w:rFonts w:ascii="Times New Roman"/>
          <w:b w:val="false"/>
          <w:i w:val="false"/>
          <w:color w:val="000000"/>
          <w:sz w:val="28"/>
        </w:rPr>
        <w:t>
      тұрғын үй сатып алуға кредит беруге – 123 977 мың теңге;</w:t>
      </w:r>
    </w:p>
    <w:bookmarkEnd w:id="31"/>
    <w:bookmarkStart w:name="z39" w:id="32"/>
    <w:p>
      <w:pPr>
        <w:spacing w:after="0"/>
        <w:ind w:left="0"/>
        <w:jc w:val="both"/>
      </w:pPr>
      <w:r>
        <w:rPr>
          <w:rFonts w:ascii="Times New Roman"/>
          <w:b w:val="false"/>
          <w:i w:val="false"/>
          <w:color w:val="000000"/>
          <w:sz w:val="28"/>
        </w:rPr>
        <w:t>
      халықтың әлеуметтік жағынан әлсіз топтарына коммуналдық тұрғын үй қорының тұрғынжайын сатып алуға – 10 754 мың теңге;</w:t>
      </w:r>
    </w:p>
    <w:bookmarkEnd w:id="32"/>
    <w:bookmarkStart w:name="z40" w:id="33"/>
    <w:p>
      <w:pPr>
        <w:spacing w:after="0"/>
        <w:ind w:left="0"/>
        <w:jc w:val="both"/>
      </w:pPr>
      <w:r>
        <w:rPr>
          <w:rFonts w:ascii="Times New Roman"/>
          <w:b w:val="false"/>
          <w:i w:val="false"/>
          <w:color w:val="000000"/>
          <w:sz w:val="28"/>
        </w:rPr>
        <w:t>
      мұқтаж азаматтардың жекелеген топтарына әлеуметтік көмек төлеуге – 18 829 мың теңге;</w:t>
      </w:r>
    </w:p>
    <w:bookmarkEnd w:id="33"/>
    <w:bookmarkStart w:name="z41" w:id="34"/>
    <w:p>
      <w:pPr>
        <w:spacing w:after="0"/>
        <w:ind w:left="0"/>
        <w:jc w:val="both"/>
      </w:pPr>
      <w:r>
        <w:rPr>
          <w:rFonts w:ascii="Times New Roman"/>
          <w:b w:val="false"/>
          <w:i w:val="false"/>
          <w:color w:val="000000"/>
          <w:sz w:val="28"/>
        </w:rPr>
        <w:t>
      Батыс Қазақстан облысы, Қаратобе ауданы Шалғын ауылында елді мекенішілік су құбырының құрылысына – 75 919 мың теңге;</w:t>
      </w:r>
    </w:p>
    <w:bookmarkEnd w:id="34"/>
    <w:bookmarkStart w:name="z42" w:id="35"/>
    <w:p>
      <w:pPr>
        <w:spacing w:after="0"/>
        <w:ind w:left="0"/>
        <w:jc w:val="both"/>
      </w:pPr>
      <w:r>
        <w:rPr>
          <w:rFonts w:ascii="Times New Roman"/>
          <w:b w:val="false"/>
          <w:i w:val="false"/>
          <w:color w:val="000000"/>
          <w:sz w:val="28"/>
        </w:rPr>
        <w:t>
      Батыс Қазақстан облысы, Қаратөбе ауданы, Шөптікөл ауылына дейінгі ұзындығы 2 шақырым кіреберіс автомобиль жолын күрделі жөндеуге – 115 996 мың теңге;</w:t>
      </w:r>
    </w:p>
    <w:bookmarkEnd w:id="35"/>
    <w:bookmarkStart w:name="z43" w:id="36"/>
    <w:p>
      <w:pPr>
        <w:spacing w:after="0"/>
        <w:ind w:left="0"/>
        <w:jc w:val="both"/>
      </w:pPr>
      <w:r>
        <w:rPr>
          <w:rFonts w:ascii="Times New Roman"/>
          <w:b w:val="false"/>
          <w:i w:val="false"/>
          <w:color w:val="000000"/>
          <w:sz w:val="28"/>
        </w:rPr>
        <w:t>
      Батыс Қазақстан облысы, Қаратөбе ауданы аудандық маңызы бар Қарақамыс-Каратөбе 44-59 км автожолын орташа жөндеу – 797 768 мың теңге;</w:t>
      </w:r>
    </w:p>
    <w:bookmarkEnd w:id="36"/>
    <w:bookmarkStart w:name="z44" w:id="37"/>
    <w:p>
      <w:pPr>
        <w:spacing w:after="0"/>
        <w:ind w:left="0"/>
        <w:jc w:val="both"/>
      </w:pPr>
      <w:r>
        <w:rPr>
          <w:rFonts w:ascii="Times New Roman"/>
          <w:b w:val="false"/>
          <w:i w:val="false"/>
          <w:color w:val="000000"/>
          <w:sz w:val="28"/>
        </w:rPr>
        <w:t>
      Батыс Қазақстан облысы, Қаратөбе ауданы аудандық маңызы бар Қарақамыс-Каратөбе 29-44 км автожолын орташа жөндеу – 797 168 мың теңге;</w:t>
      </w:r>
    </w:p>
    <w:bookmarkEnd w:id="37"/>
    <w:bookmarkStart w:name="z45" w:id="38"/>
    <w:p>
      <w:pPr>
        <w:spacing w:after="0"/>
        <w:ind w:left="0"/>
        <w:jc w:val="both"/>
      </w:pPr>
      <w:r>
        <w:rPr>
          <w:rFonts w:ascii="Times New Roman"/>
          <w:b w:val="false"/>
          <w:i w:val="false"/>
          <w:color w:val="000000"/>
          <w:sz w:val="28"/>
        </w:rPr>
        <w:t>
      Батыс Қазақстан облысы, Қаратөбе ауданы, Қоскөл ауылына кіретін жолды күрделі жөндеу – 466 998 мың теңге.".</w:t>
      </w:r>
    </w:p>
    <w:bookmarkEnd w:id="38"/>
    <w:bookmarkStart w:name="z46" w:id="3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9"/>
    <w:bookmarkStart w:name="z47" w:id="40"/>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Н.Мендешов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2024 жылғы 14 мамырдағы</w:t>
            </w:r>
            <w:r>
              <w:br/>
            </w:r>
            <w:r>
              <w:rPr>
                <w:rFonts w:ascii="Times New Roman"/>
                <w:b w:val="false"/>
                <w:i w:val="false"/>
                <w:color w:val="000000"/>
                <w:sz w:val="20"/>
              </w:rPr>
              <w:t>№ 14-10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10-2 шешіміне 1-қосымша</w:t>
            </w:r>
          </w:p>
        </w:tc>
      </w:tr>
    </w:tbl>
    <w:bookmarkStart w:name="z51" w:id="41"/>
    <w:p>
      <w:pPr>
        <w:spacing w:after="0"/>
        <w:ind w:left="0"/>
        <w:jc w:val="left"/>
      </w:pPr>
      <w:r>
        <w:rPr>
          <w:rFonts w:ascii="Times New Roman"/>
          <w:b/>
          <w:i w:val="false"/>
          <w:color w:val="000000"/>
        </w:rPr>
        <w:t xml:space="preserve"> 2024 жылға арналған аудандық бюджет</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ауылдардың,кенттердің, ауылдық округтердің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3887162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4997406,3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285187,3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