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986c" w14:textId="dfe9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11-14 "2024-2026 жылдарға арналған Жусандой ауылдық округінің бюджеті туралы" шешіміне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желтоқсандағы № 23-11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1.Қаратөбе аудандық мәслихатының "2024-2026 жылдарға арналған Қаратөбе ауданының Жусандой ауылдық округінің бюджеті туралы" 2023 жылғы 27 желтоқсандағы № 11-14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"1.2024-2026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105 625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101 575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105 963,5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- 338,50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338,5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11-14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