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139f" w14:textId="7bf1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Жусандой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105 625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101 575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105 963,5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-338,5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338,5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338,5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жылы берілетін субвенция көлемі 40 785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65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Жусандой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Жусандой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Жусандой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