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d662" w14:textId="4b1d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Сырым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әкімінің 2024 жылғы 28 наурыздағы № 4 шешімі. Күші жойылды - Батыс Қазақстан облысы Сырым ауданы әкімінің 2024 жылғы 31 желтоқсандағы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ауданы әкімінің 31.12.2024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қорғаныс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техногендік сипаттағы төтенше жағдайлардың сыныптамасын белгілеу туралы" бұйрығы және Сырым ауданы әкімдігі жанындағы төтенше жағдайлардың алдын-алу және жою жөніндегі комиссия отырысының 2024 жылғы 27 наурыздағы №2-001/43 хаттамасына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Сырым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Батыс Қазақстан облысы Сырым ауданы әкімінің орынбасары К.Н.Тулепов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Ж.Батырниязов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