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92044" w14:textId="fc920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жылы Сырым ауданының ауылдық елдi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ауылдық округтер әкімдері аппаратының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Батыс Қазақстан облысы Сырым аудандық мәслихатының 2024 жылғы 27 ақпандағы № 17-8 шешімі</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29 маусымдағы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шараларын ұсыну мөлшерін айқындау туралы"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Сырым ауданының ауылдық елді мекендеріне 2024 жылы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аппаратының мемлекеттік қызметшілеріне:</w:t>
      </w:r>
    </w:p>
    <w:bookmarkEnd w:id="1"/>
    <w:bookmarkStart w:name="z5" w:id="2"/>
    <w:p>
      <w:pPr>
        <w:spacing w:after="0"/>
        <w:ind w:left="0"/>
        <w:jc w:val="both"/>
      </w:pPr>
      <w:r>
        <w:rPr>
          <w:rFonts w:ascii="Times New Roman"/>
          <w:b w:val="false"/>
          <w:i w:val="false"/>
          <w:color w:val="000000"/>
          <w:sz w:val="28"/>
        </w:rPr>
        <w:t>
      1) бір жүз еселік айлық есептік көрсеткішке тең сомада көтерме жәрдемақы;</w:t>
      </w:r>
    </w:p>
    <w:bookmarkEnd w:id="2"/>
    <w:bookmarkStart w:name="z6" w:id="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3"/>
    <w:bookmarkStart w:name="z7" w:id="4"/>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4"/>
    <w:bookmarkStart w:name="z8" w:id="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End w:id="5"/>
    <w:bookmarkStart w:name="z9" w:id="6"/>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