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064" w14:textId="160b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16-6 "2024-2026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16-6 "2024-2026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36 222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34 776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37 231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-1 009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1 009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